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665" w14:textId="4c59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37 947,5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37 947,5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30 182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