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0899d" w14:textId="89089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Ащынского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28 декабря 2021 года № 102.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Ащынского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обьемах: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33 024,7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1 392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31 632,7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33 024,7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тенге, в том числе: приобретение финансовых активов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бюджета (профицит)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(использование профицита) –0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Байганинского районного маслихата Актюбинской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2022-2024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36 018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– 37 389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Байганинского районного маслихата Актюбинской области от 14.10.2022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Предусмотрена на 2022 год объем субвенций, передаваемой из районного бюджета в бюджет сельского округа сумме 27 985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2022 год поступление текущих целевых трансфертов из республиканского бюджета: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28 декабря 2021 года № 102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Ащынского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Байганинского районного маслихата Актюбинской области от 25.11.2022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31 632,7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Байганинского районного маслихата от 28 декабря 2021 года № 102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Байганинского районного маслихата от 28 декабря 2021 года № 102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