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6bb7" w14:textId="eb96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Жанажолского сельского округа на 2021-2023 годы" от 29 декабря 2020 года № 404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 декабря 2021 года № 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Жанажолского сельского округа на 2021-2023 годы" от 29 декабря 2020 года № 404 (зарегистрированное в Реестре государственной регистрации нормативных правовых актов под № 7892)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2021-2023 годы согласно приложениям 1, 2 и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41 307,9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1 210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40 097,9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41 307,9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–0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(использование профицита) 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3 декабря 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функциигосударственног управлени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населенных пунктов водоснабжением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