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edf9" w14:textId="335e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Миялинского сельского округа на 2021-2023 годы" от 29 декабря 2020 года № 410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24 сентября 2021 года № 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Миялинского сельского округа на 2021-2023 годы" от 29 декабря 2020 года № 410 (зарегистрированное в Реестре государственной регистрации нормативных правовых актов под № 7888)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Миялинского сельского округа на 2021-2023 годы согласно приложениям 1, 2 и 3 соответственно, в том числе на 2021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36 530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1 000 тысяч тенге.".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24 сентября 2021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29 декабря 2020 года № 410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