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aa81" w14:textId="2cfa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Алгинского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21 декабря 2021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Алгинского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