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3851" w14:textId="63f3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476 "Об утверждении бюджета Токмансайского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 сентября 2021 года № 80.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Токмансайского сельского округа на 2021-2023 годы" от 30 декабря 2020 года № 476 (зарегистрировано в реестре государственной регистрации нормативных правовых актов под № 7910)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Токмансайского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58 931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59 173,7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- 242,7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242,7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 сентября 2021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