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6246f" w14:textId="c0624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Алгинского районного маслихата от 30 декабря 2020 года № 474 "Об утверждении бюджета Сарыхобдинского сельского округа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 сентября 2021 года № 78.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"Об утверждении бюджета Сарыхобдинского сельского округа на 2021-2023 годы" от 30 декабря 2020 года № 474 (зарегистрированное в реестре государственной регистрации нормативных правовых актов под № 7919)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"1.Утвердить бюджет Сарыхобдинского сельского округа на 2021- 2023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23 723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22 619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23 786,6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- 63,6тысяч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63,6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63,6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Алгинского районного маслихата от 3 сентября 2021 года № 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Алгинского районного маслихата от 30 декабря 2020 года № 474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Сарыхобдинкого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