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2644" w14:textId="4be2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477 "Об утверждении бюджета Ушкудыкского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июля 2021 года № 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30 декабря 2020 года № 477 "Об утверждении бюджета Ушкудыкского сельского округа на 2021-2023 годы" (зарегистрированное в Реестре государственной регистрации нормативных правовых актов № 7915)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Ушкудыкского сельского округа на 2021-2023 годы согласно приложению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25 732,7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сельском бюджете на 2021 год поступления следующих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883 тысяч тенге – на капитальный и средний ремонт автомобильных дорог районного значения и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 тысяч тенге - на капитальные расходы государственного органа.".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23 июля 2021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