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1210" w14:textId="b811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476 "Об утверждении бюджета Токмансайского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июля 2021 года № 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2021-2023 годы" от 30 декабря 2020 года № 476 (зарегистрировано в Реестре государственной регистрации нормативных правовых актов под № 7910)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Токмансайского сельского округа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242,7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июля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