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cc2e" w14:textId="421c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470 "Об утверждении бюджета Карагашского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июля 2021 года № 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Карагашского сельского округа на 2021-2023 годы" от 30 декабря 2020 года № 470 (зарегистрированное в Реестре государственной регистрации нормативных правовых актов под № 7923)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Карагашского сельского округа Алгинского районного маслихата на 2021-2023 годы согласно приложению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26 197,2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2 042,2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2 042,2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23 июля 2021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