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ae27" w14:textId="300a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Айтекебийскому району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3 декабря 2021 года № 318.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Айтекебийскому району на 2022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законадательства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Айтекебийского района от "03" декабря 2021 года № 318</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Айтекебийскому району на 2022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"Назерке-2013"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 -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районный Дом культуры "Целинник" государственного учреждения "Айтекебийский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"Айтекебийская районная централизованная библиотечная система" государственного учреждения "Айтекебийской районной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"Карабутакское лесное хозяйство"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