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6cba" w14:textId="7436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Айтекебийскому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3 декабря 2021 года № 317.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Айтекебийского района Актюбинской области от 01.11.2022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инвалидностью", зарегистрированным в Реестре государственной регистрации нормативных правовых актов № 14010, акимат Айтекебийского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Айтекебийского района Актюбинской области от 01.11.2022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Айтекебийскому району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Айтекебийского района Актюбинской области от 01.11.2022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законадательства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2021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Айтекебийскому району на 2022 год в разрезе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Айтекебийского района Актюбинской области от 01.11.2022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"Карабутакское лесное хозяйство"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Т.Жургенова"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учереждениие "Общеобразовательная средняя школа имени М.Жумабаева"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"Айтекебийской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"Құмқұдық"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"Комсомол"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 -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"БУЛАК AГРO"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