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d050" w14:textId="7fad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товариществом с ограниченной ответственностью "АСТРА-А"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220 гектаров, расположенный на территории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"АСТРА-А", сроком до 19 ноября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"АСТРА-А"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