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0069" w14:textId="43e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"Qaz Diatom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3500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"Qaz Diatom Minerals", сроком до 8 июня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товариществу с ограниченной ответственностью "Qaz Diatom Minerals"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