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c28c" w14:textId="061c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520 "Об утверждении бюджета Саратского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сентября 2021 года № 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"Об утверждении бюджета Саратского сельского округа на 2021-2023 годы" от 6 января 2021 года № 520 (зарегистрировано в Реестре государственной регистрации нормативных правовых актов под № 7968)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Саратского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33 553,4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103,4 тысяч тенге";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сентября 2021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6 января 2021 года № 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