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8a54" w14:textId="d308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514 "Об утверждении бюджета Тумабулакского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15 сентября 2021 года № 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"Об утверждении бюджета Тумабулакского сельского округа на 2021-2023 годы" от 6 января 2021 года № 514 (зарегистрировано в Реестре государственной регистрации нормативных правовых актов под № 7975)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Тумабулакского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47 295,5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45 619,5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47 528,4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232,9 тысяч тенге";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15 сентября 2021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Айтекебийского районного маслихата от 6 января 2021 года № 514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