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38d1" w14:textId="28c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519 "Об утверждении бюджета Кызылжулдузского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19 июля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6 января 2021 года № 519 "Об утверждении бюджета Кызылжулдузского сельского округа на 2021-2023 годы" (зарегистрированное в Реестре государственной регистрации нормативных правовых актов № 7970)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40 560,4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250,3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19 июля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росход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Желищно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 ко коььььььььььь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компенсацию компенсацию пот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