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38b9" w14:textId="d183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30 апреля 2015 года № 420 "Об утверждении натуральных норм питания, снабжения продовольствием, кормами, оборудованием, столово-кухонной посудой и техникой продовольственной службы Национальной гвардии Республики Казахстан на мирное время"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14 сентября 2021 года № 550. Утратил силу приказом Министра внутренних дел Республики Казахстан от 30 июля 2025 года № 570.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30.07.2025 </w:t>
      </w:r>
      <w:r>
        <w:rPr>
          <w:rFonts w:ascii="Times New Roman"/>
          <w:b w:val="false"/>
          <w:i w:val="false"/>
          <w:color w:val="ff0000"/>
          <w:sz w:val="28"/>
        </w:rPr>
        <w:t>№ 570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апреля 2015 года № 420 "Об утверждении натуральных норм питания, снабжения продовольствием, кормами, оборудованием, столово-кухонной посудой и техникой продовольственной службы Национальной гвардии Республики Казахстан на мирное время" (зарегистрирован в Реестре государственной регистрации нормативных правовых актов за № 12632)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натуральные нормы питания, снабжения продовольствием, кормами, оборудованием, столово-кухонной посудой и техникой продовольственной службы Национальной гвардии Республики Казахстан на мирное время";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питания, снабжения продовольствием, кормами, оборудованием, столово-кухонной посудой и техникой продовольственной службы Национальной гвардии Республики Казахстан на мирное время,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(Жаксылыков Р.Ф.)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 официальном интернет-ресурсе Министерства внутренних дел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двадцати рабочих дней после дня подписания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Главнокомандующего Национальной гвардией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2021 года №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420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питания, снабжения продовольствием, кормами, оборудованием, столово-кухонной посудой и техникой продовольственной службы Национальной гвардии Республики Казахстан на мирное время  Глава 1. Общевойсковой паек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Дрожжи хлебопекарные прессованные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Уксусная кислота пищевая 70 %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Морковь свежая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Перец сладкий свежий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Продукты, указанные в пунктах 18,19,20,28,39,40,43 предусмотренные Главой 1 при невозможности их выдачи заменяются согласно параграфу 1 Главы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общевойсковому пайку за счет государства снабжать: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срочной службы, за исключением получающих продовольствие по другим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военнослужащих, в независимости от их ведомственной принадлежности;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военнообязанных призванных на воинские сборы, студентов военных кафедр, проходящих военную подготовку, курсантов военных учебных заведений (военных факультетов), в период прохождения сборов (стажировки), военнослужащих проходящих военную подготовку (переподготовку), обучение в учебных заведениях и учебных частях, а также военнослужащих, прибывших в эти части, подразделения в командировку;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музыкальных воспитанников штатных военных оркестров, в которых военнослужащие срочной службы обеспечиваются продовольствием по данной норме;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военнослужащих срочной службы, а также призывников, направляемых на воинские сборы для поступления в военные учебные заведения, со дня прибытия до дня зачисления в военные учебные заведения или отказа в приеме;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военнослужащих при выполнении служебно-боевых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военнослужащих во время несения боевого дежурства;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военнослужащих во время участия в полевых выходах;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военнослужащих при несении службы в суточном наряде;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военнослужащих при несении службы в карауле;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военнослужащих при сопровождении воинских и специальных грузов (воинских эшелонов) при их перевозке и в пути следования к месту приемки этих грузов или возвращении после сдачи.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Дополнительный паек к основным нормам "Обеспечения питьевой водой"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миллилитров/день 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питьевая бутилированная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данному дополнительному пайку к основным нормам "Обеспечения питьевой водой" за счет государства снабжать военнослужащих в полевых условиях, на учениях, маневрах, полигонах, подразделениях, расположенных отдельно от своей воинской части, в районах стихийных бедствий и катастроф, в условиях чрезвычайного положения, при вооруженных конфликтах, в миротворческих операциях, при выполнении служебно-боевых задач, военнослужащих срочной службы и курсантов в пути следования их в командировки.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Дополнительный паек к основным нормам "При сопровождении воинских эшелонов"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Продукты, предусмотренные Главой 1 "Общевойсковой паек", указанные в пунктах 54 и 55 при выдаче дополнительного пайка к основным нормам "При сопровождении воинских эшелонов" не выдаются.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данному дополнительному пайку к основным нормам "При сопровождении воинских эшелонов" за счет государства снабжать военнослужащих, назначенных в состав караула (команд) для сопровождения воинских эшелонов, при перевозке грузов и в пути следования к месту приемки этих грузов и возвращении после их сдачи.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Дополнительный паек к основным нормам "Для роты почетного караула"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данному дополнительному пайку к основным нормам "Для роты почетного караула" за счет государства снабжать военнослужащих срочной службы подразделений почетного караула, военнослужащих церемониальных подразделений, а также военнослужащих срочной службы, курсантов военных учебных заведений (военных факультетов) в период подготовки и проведения военного парада.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Дополнительный паек к основным нормам "Праздничный паек"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данному дополнительному пайку к основным нормам "Праздничный паек" за счет государства снабжать: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срочной службы и курсантов учебных заведений (военных факультетов) в праздничные дни и в дни празднования образования соответствующих органов, учреждений и частей, определенные в соответствии с законодательством Республики Казахстан, и в дни принятия военной присяги;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военнообязанных, призванных на воинские сборы и ранее не принимавших военную присягу, в дни принятия военной присяги.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Дополнительный паек к основным нормам "При несении службы в карауле"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данному дополнительному пайку к основным нормам "При несении службы в карауле" за счет государства снабжать военнослужащих при несении службы (вахты) в составе караулов по охране военных и государственных объектов, исправительных учреждений, железнодорожных караулов по охране осужденных и лиц, заключенных под стражу, а также лиц, заступающих в наряды по охране государственной границы, если время несения службы в карауле (наряде) включает не менее двух часов ночного времени в период с 22-00 до 06-00 часов.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Дополнительный паек к основным нормам "Лечебно-профилактический паек"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миллилитров/день 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коровье, жирность не менее 2,5 %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данному дополнительному пайку к основным нормам "Лечебно-профилактический паек" за счет государства снабжать военнослужащих, рабочих и служащих кочегаров (операторов), газоэлектросварщиков, медицинский (ветеринарный) персонал, связанный с ядохимикатами, и других специалистов (рентгенологи), специалистов, постоянно связанных с горюче смазочными материалами (начальник склада горюче-смазочных материалов, заправщик) и водоканализацией (сантехник), специалистов службы вооружения, связанных с хранением, сбережением и техническим обслуживанием изделий содержащих вещества с ионизирующим излучением (начальник службы вооружения, начальник склада, начальник хранилища, техник, крановщик, такелажник).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Дополнительный паек к основным нормам "Паек для доноров"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Биологический активная добавка "Гематоген"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данному дополнительному пайку к основным нормам "Паек для доноров" в виде питания за счет государства выдавать военнослужащим в день сдачи крови независимо от снабжения их продовольственным пайком (питанием) по основным нормам.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Паек для инженерно-технического состава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 или фасоль)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 70 %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пайку для инженерно-технического состава за счет государства снабжать: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инженерно-технический состав, постоянно работающих на аэродромах, полигонах, технических и стартовых позициях, допущенных к обслуживанию авиационной техники и обеспечению полетов, на период подготовки и выполнения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военнообязанных, призванных на воинские сборы, курсантов военных учебных заведений (военных факультетов) проходящих стажировку в авиационных частях на инженерно-технических должностях в период прохождения сборов (стажировки);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военнослужащих инженерно-технического состава во время несения боевого дежурства;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военнослужащих инженерно-технического состава во время участия в полевых выходах;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военнослужащих инженерно-технического состава при несении службы в суточном наряде;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военнослужащих инженерно-технического состава при несении службы в карауле;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военнослужащих инженерно-технического состава при сопровождении воинских и специальных грузов (воинских эшелонов) при их перевозке и в пути следования к месту приемки этих грузов или возвращении после сдачи.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Паек для курсантов высшего военного учебного заведения Национальной гвардии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 70 %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пайку для курсантов высшего военного учебного заведения Национальной гвардии Республики Казахстан за счет государства снабжать курсантов высшего военного учебного заведения Национальной гвардии Республики Казахстан в течение всего периода обучения со дня зачисления до получения высшим военным учебным заведением приказа о присвоении офицерских званий.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Паек высокогорный на высоте 1500 метров и выше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 70 %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Продукты, предусмотренные пунктами 193, 194, 195, 204, 215, 216 и 219 Главы 4 при невозможности их выдачи заменять согласно параграфу 1 Главы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пайку высокогорному на высоте 1500 метров и выше за счет государства снабжать при прохождении службы (осуществлении работ) на высоте 1500 метров над уровнем моря и выше: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срочной службы, курсантов, проходящих стажировку (практику) на комендатурах, постах, контрольно-пропускных пунктах, в подразделениях, дислоцирующихся на высоте 1500 метров и выше, а также военнослужащих, прибывших в эти части, подразделения в командировку;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 во время несения боевого дежурства;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военнослужащих во время участия в полевых выходах;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военнослужащих при несении службы в суточном наряде;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военнослужащих при несении службы в карауле;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местностях на высоте 3000 метров и выше над уровнем моря дополнительно к данной норме за счет государства выдавать на одного человека в сутки молоко коровье – 100 грамм или другие молочные продукты, в переводе на это же количество молока, сыр сычужный твердый – 30 грамм, кофе натуральный – 1 грамм, джем плодово-ягодный – 25 грамм.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Паек для подразделений специального назначения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 70 %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Биологический активная добавка "Гематоген"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пайку для подразделений специального назначения за счет государства снабжать в подразделениях специального назначения: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срочной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военнообязанных, призванных на воинские сборы, студентов военных кафедр, проходящих военную подготовку, курсантов военных учебных заведений (военных факультетов), в период прохождения сборов (стажировки), воинская служба которых связана с совершением прыжков с парашютом, снабжать в дни совершения прыжков;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военнослужащих во время несения боевого дежурства;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военнослужащих во время участия в полевых выходах (выходах в море);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военнослужащих при несении службы в суточном наряде;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военнослужащих при несении службы в карауле;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военнослужащих в дни совершения прыжков с парашютом;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военнослужащих при сопровождении воинских и специальных грузов (воинских эшелонов) при их перевозке и в пути следования к месту приемки этих грузов или возвращении после сдачи.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Летный паек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Шоколад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 70 %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Повидло или джем плодово-ягодный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(черника, шиповник, черная смородина)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летному пайку за счет государства снабжать: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летного состава, входящих в штатные расчеты экипажей летательных аппаратов, в том числе дублеров;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 летного состава, не входящих в штатные расчеты экипажей летательных аппаратов, но совершающих полеты по планам боевой и учебной подготовки, боевого дежурства и испытаний авиационной техники и имущества в воздухе, которым определена норма налета часов не менее нормы, установленной для штатных экипажей соответствующих типов летательных аппаратов, военнослужащих, указанных в настоящем подпункте, имеющих норму налета часов меньше нормы, установленной для штатных экипажей соответствующих типов летательных аппаратов, обеспечивать по данной норме;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курсантов военных учебных заведений, готовящих летчиков и штурманов – со дня начала практических полетов в соответствии с учебными планами до дня их выпуска (в том числе в период прохождения летной практики и стажировки в других воинских частях);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переменный летный состав в период прохождения переподготовки и переучивания в авиационных частях (подразделениях), военных учебных заведениях, на курсах и в центрах;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слушателей (магистрантов) военных академий (университетов) из числа летного состава в период прохождения летной практики и стажировки со дня начала и до дня окончания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военнослужащих бортовых переводчиков, бортпроводников, входящих в штатные расчеты экипажей летательных аппаратов – постоянно, а не входящих в штатные расчеты экипажей – в дни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военнослужащих, не относящихся к летному составу, но участвующих в полетах на летательных аппаратах по планам боевой и учебной подготовки и в испытаниях авиационной техники и имущества в воздухе (летчики-методисты, инженеры и техники авиационных частей научно-испытательных и научно-исследовательских учреждений (полигонов), центров боевого применения и переучивания летного состава и другие военные специалисты, не входящие в штатный расчет экипажей испытательных аппаратов, но участвующие в полетах в качестве бортовых инженеров (техников), инструкторов, испытателей или исследователей, инструкторы, инструкторы-парашютисты-испытатели катапультных установок, инструкторы-испытатели парашютов, в том числе инструкторы и тренеры парашютных звеньев), личный состав летающей лаборатории операционно-реанимационных самолетов-лабораторий, старших офицеров (по воздушным пунктам управления) и курсантов авиационных школ по подготовке воздушных стрелков-радистов и воздушных стрелков - в дни полетов (совершения прыжков с парашютом), а также первых руководителей государственных органов и их заместителей, участвующих в полетах по планам служебной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военнообязанных, проходящих военную подготовку и призванных на воинские сборы, совершающих полеты на летательных аппаратах, со дня начала практических полетов до дня окончания сборов (стажировки).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Общий лечебный паек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 70 %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 (джем)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общему лечебному пайку пайку за счет государства снабжать больных военнослужащих, находящихся на излечении или обследовании в войсковых лазаретах.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Дополнительно к общему лечебному пайку за счет государства выдавать больным, находящимся на излечении или на обследовании на одного человека в сутки: мясо свежее – 45 грамм, колбаса и копчености – 25 грамм, молоко коровье – 200 грамм, сыр – 20 грамм, творог – 50 грамм, консервы овощные закусочные – 15 грамм и компот консервированный – 50 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Замену продуктов по норме общего лечебного пайка производить в соответствии с назначенными больным диетами согласно параграфу 2.1 Главы 17.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Лечебный паек для ожоговых больных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 70 %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 (джем)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лечебному пайку для ожоговых больных за счет государства снабжать больных военнослужащих с ожоговыми поражениями, больных с лучевыми поражениями организма, находящихся на обследовании в войсковых лазаретах.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Лечебный паек для больных с заболеваниями почек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Томатная паста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Компоты консервированные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лечебному пайку для больных с заболеваниями почек за счет государства снабжать больных военнослужащих с заболеваниями почек, находящихся на излечении или обследовании в войсковых лазаретах.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Лечебный паек для больных туберкулезом и пневмокониозом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Субпродукты 1 категории, печень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Сельдь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 зернистая лососевая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 70 %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черной смородины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лечебному пайку для больных туберкулезом и пневмокониозом за счет государства снабжать военнослужащих больных туберкулезом и пневмокониозом, находящихся на обследовании в войсковых лазаретах.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Индивидуальный рацион питания общевойсковой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из муки пшеничной обойной или муки пшеничной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сорта (по 50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 (по 250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мясные разные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Паштет печеночный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овощные закусочные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Повидло или джем плодово-ягодный (по 20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 (пакетированный 1,5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(пакетированный по 10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индивидуальному рациону питания общевойсковому за счет государства снабжать, когда не представляется возможным готовить горячую пищу из продуктов основных пайков: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в пути следования, в полевых условиях, на учениях, маневрах, полигонах, подразделениях, расположенных отдельно от своей воинской части, в районах стихийных бедствий и катастроф, в условиях чрезвычайного положения, при вооруженных конфликтах, в миротворческих операциях, при выполнении служебно-боевых задач, при несении боевого дежурства;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военнослужащих, назначенных в состав караулов (команд), для охраны, обороны и сопровождения воинских и специальных грузов (воинских эшелонов) при их перевозке и в пути следования к месту приемки этих грузов в возвращении после их сдачи;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военнослужащих срочной службы и курсантов военных учебных заведении (военный факультет) в пути следования их в отпуска, командировки, к новому месту службы, уволенных в запас до места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граждан, призванных на срочную воинскую службу, военнообязанных и проходящих военную подготовку студентов, призванных на сборы (стажировку), со дня издания приказа соответствующего начальника об убытии из местного органа военного управления к месту прохождения воинской службы, сборов (стажировки);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военнослужащих срочной службы, а также призывников, направляемых на воинские сборы для поступления в военные учебные заведения, со дня отправки до дня зачисления и в случае отказа в приеме, в период, необходимый для проезда от военного учебного заведения до постоянного места жительства.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Непрерывное питание по данному рациону не должно превышать семь суток. В случае, когда военнослужащие срочной службы или курсанты в пути следования в командировки, в отпуска и при увольнении в запас не обеспечиваются питанием более 7 часов выдаются индивидуальные рационы питания.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Дополнительно для команд в случаях отрыва от мест постоянной дислокации на срок свыше трех суток, при ведении боевых действии и приравненных к ним (проведение пограничных операций, поисков, привлечение сил на усиление охраны государственной границы на угрожаемом направлении, несение боевого дежурства) комплектуется из расчета на одного военнослужащего: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разогревателем портативным – 1 комплект;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вскрывателем консервов и упаковки – 1 штука;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спичками водоветроустойчивыми – 6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салфетками бумажными – 3 штуки;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средствами для обеззараживания воды – 6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ложками пластмассовыми – 3 штуки.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Индивидуальный рацион питания  для подразделений специального назначения и парашютно-десантных подразделений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из муки пшеничной обойной или муки пшеничной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сорта (по 50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Паштет печеночный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 (по 250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мясные разные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сыровяленые (тепловой сушки) из конины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плавленый консервированный стерилизованный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 сгущенное с сахаром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в драже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Изюм, курага, орехи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 (пакетированный 1,5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(пакетированный по 10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 пищевая йодированная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индивидуальному рациону питания для подразделений специального назначения и парашютно десантных подразделений за счет государства снабжать, когда не представляется возможным готовить горячую пищу из продуктов основных пайков: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военнослужащих, снабжающихся по норме 5 и парашютно-десантных подразделений в пути следования, в полевых условиях (выходах), на учениях, маневрах, полигонах, подразделениях, расположенных отдельно от своей воинской части, в районах стихийных бедствий и катастроф, в условиях чрезвычайного положения, при вооруженных конфликтах, в миротворческих операциях, при выполнении служебно-боевых задач, при несении боевого дежурства;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 срочной службы подразделений специального назначения и военнослужащих парашютно-десантных подразделений в пути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военнослужащих, имеющих право на бесплатное обеспечение питанием по норме 4, курсантов, проходящих стажировку (практику) в воинских частях и подразделениях, дислоцирующихся на высоте 1500 метров и выше, а также военнослужащих, прибывших в эти части, подразделения в командировку, когда не представляется возможным готовить горячую пищу из продуктов основных пайков.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Непрерывное питание по данному рациону не должно превышать семь суток.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Дополнительно для команд в случаях отрыва от мест постоянной дислокации на срок свыше трех суток, при ведении боевых действии и приравненных к ним (проведение пограничных операций, поисков, привлечение сил на усиление охраны государственной границы на угрожаемом направлении, несение боевого дежурства) комплектуется из расчета на одного военнослужащего: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разогревателем портативным – 1 комплект;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вскрывателем консервов и упаковки – 1 штука;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спичками водоветроустойчивыми – 6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салфетками бумажными – 3 штуки;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салфетками гигиеническими – 3 штуки;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средствами для обеззараживания воды – 6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ложками пластмассовыми – 3 штуки.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Бортовой паек для экипажей самолетов и вертолетов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 человека на один прием пищи,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Варианты бортовых пайков при полетах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Галеты из муки пшеничной обойной или муки пшеничной 2 сорта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мясорастительные в ассортименте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 первых обеденных блюд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Колбасы полукопченые или мясокопчености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Гуляш из соевого мяса консервированный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72,5 %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рафинад дорожный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Шоколад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 леденцовая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отварной неочищенный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куриное,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бумажные,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Бортовыми пайками для экипажей самолетов и вертолетов за счет государства снабжать личный состав экипажей самолетов и вертолетов.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Бортовые пайки в полете выдают личному составу экипажей самолетов: каждому члену экипажа самолета при беспосадочных полетах продолжительностью свыше четырех часов – один паек, свыше восьми часов – два пайка, свыше двенадцати часов – три пайка и так далее.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беспрерывных полетах продолжительностью 4-5 часов каждому члену экипажа самолета (вертолета) выдается один бортовой паек, экипаж в этом случае с продовольственного обеспечения не снимается.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полетах (для вертолетов в отрыве от мест постоянной дислокации) продолжительностью свыше восьми часов на личный состав экипажей, получивший бортовые пайки, продукты по нормам основного летного пайка на очередные приемы пищи, совпадающие по времени с полетом, в столовую не выписываются, и пища не готовится.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Каждый член экипажа снабжается бортовыми пайками исходя из расчета первого приема пищи в полете через 4-5 часов после предыдущего приема пищи. Если экипаж принял пищу за два часа до начала полета, первый паек может быть израсходован через 2-3 часа после начала полета.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Для кормления служебных собак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собаки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до 1 месячного возраста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от 1 до 2-х месячного возраста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от 2 до 3-х месячного возраста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от 3 до 4-х месячного возраста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от 4 до 5-ти месячного возраста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от 5 до 6-ти месячного возраста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овсяная, пшено (грамм)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1 категории или конина (грамм)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мясные субпродукты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категории (грамм)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(грамм)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 (грамм)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сырое (штук)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в неделю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в неделю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 в неделю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 в неделю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штуки в неделю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штуки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(грамм)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 (грамм)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свежие (грамм):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столовая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(грамм)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поливитаминные и минеральные пищевые добавки (грамм)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племенных собак в питомниках дополнительно к данной норме выдавать 50 грамм мяса первой категории или 125 грамм мясных субпродуктов второй категории на одну собаку в сутки.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больных и ослабленных собак по заключениям специалистов ветеринарной службы разрешается выдавать вместо 200 г крупы овсяной такое же количество риса.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заключениям специалистов ветеринарной службы разрешается дополнительно к данной норме выдавать на одну собаку в сутки: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больных и ослабленных собак – 500 грамм коровьего молока;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племенных собак 50 грамм мяса первой категории или 150 грамм мясных субпродуктов второй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щенных сук – 100 грамм мяса первой категории или 250 грамм мясных субпродуктов второй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кормящих сук (до отъема щенков) в питомниках – 100 грамм мяса первой категории или 250 грамм мясных субпродуктов второй категории, а также 500 грамм коровьего молока, 10 грамм минеральных пищевых добавок;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собак, охраняющих вредные для их здоровья объекты – 500 грамм коровьего молока;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взрослого поголовья собак в зимний период – крупа пшено - 100 грамм, мясо первой категории или конина – 100 грамм или мясные субпродукты второй категории – 200 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условиях транспортировки при нахождении в пути более двенадцати часов и в случаях, когда приготовление собакам горячей пищи по Главе 14 невозможно, следует выдавать сухие корма из расчета: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собак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корма в зависимости от веса собаки и возраста щенка на одну голову (грамм/сутки)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собаки весом до 20 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Собаки весом до 30 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Собаки весом до 40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Собаки весом свыше 40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от 1 до 2-х месяцев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от 2-х до 4-х месяцев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4-х до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собаки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собаки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Лактирующие суки (до отъема щенков)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Щенки средних пород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(вес взрослой собаки до 40 кг)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крупных пород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(вес взрослой собаки более 40 кг)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Щенкам до шести месячного возраста с еженедельным увеличением выдавать: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крупу овсяную (геркулес), пшено – с трехнедельного возраста, начиная с 40 грамм, с еженедельным увеличением на 20 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мясо первой категории или конину – с месячного возраста, начиная с 20 грамм, с еженедельным увеличением на 15 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молоко – с двухнедельного возраста, начиная со 150 миллилитров, с еженедельным увеличением на 25 миллилитров;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творог – с месячного возраста, начиная с 20 грамм, с еженедельным увеличением на 15 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подстилку выдавать для взрослой собаки 800 грамм и для щенков 400 грамм соломы в сутки.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зимнее время (в период отопительного сезона, установленного для конкретного региона) расход продуктов, в том числе сухого корма для взрослых служебных и племенных собак, щенков, содержащихся в вольерах открытого типа, увеличивается на 20 %.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Выход печеного формового хлеба для хлебопекарен гарнизонов и подразделений, исчисление при базисной влажности муки 14,5 %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хлеба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хлебопекарен подразделений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гарнизонных хлебопекарен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ржаной обойной муки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ржано-пшеничной обойной муки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из муки пшеничной обойной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ржаной обдирной и пшеничной муки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выпечке хлеба из муки влажностью ниже или выше 14,5 % нормы выхода хлеба соответственно повышаются или понижаются на каждый процент влажности муки: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хлеба из ржаной обойной, ржано-пшеничной обойной муки, пшеничной обойной муки и из смеси ржаной обдирной и пшеничной муки 1 сорта – на 1,5 %;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хлеба из пшеничной муки 2 сорта – 1,4 %;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хлеба из пшеничной муки 1 сорта – 1,3 %.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влажности муки ниже 12 % нормы выхода хлеба аналогичны как для хлеба из муки с влажностью 12 %.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Расход сырья для хлебопекарен воинских частей и подразделений из расчета на 100 килограмм муки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сырья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муки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ржаная обойная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ржано-пшеничная обойная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пшеничная обойная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пшеничная 2 сорта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пшеничная 1 сорта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ржаной обдирной и пшеничной 1 сорта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Соль, 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прессованные, 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на смазку форм, 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на обжигание форм, 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17. Нормы замены продуктов при выдаче продовольственных пайков Параграф 1. Основные нормы замены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 заменителя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того, заменять по пунктам номера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обдирной и муки пшенной 1 сорта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ржаной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длительного хранения из смеси муки ржаной и муки пшеничной 1 сорта, консервированным спиртом или теплом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пшеничным из муки 2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длительного хранения из муки пшеничной 1 сорта, консервированным спиртом или теплом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хрустящими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мукой пшеничной 1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дрожжами хлебопекарными прессованными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сухарями из смеси муки ржаной обойной, муки пшеничной обойной и муки пшеничной 2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(галетами) армейскими из муки пшеничной обойной или муки пшеничной 2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хлебцами (галетами) армейскими из муки пшеничной 1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мукой ржаной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дрожжами хлебопекарными прессованными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пшеничным из муки 1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длительного хранения из муки пшеничной 1 сорта, консервированным спиртом или теплом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батонами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из муки пшеничной высшего сорта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мукой пшеничной 1 сорта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дрожжами хлебопекарными прессованными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сухарями из муки пшеничной 1 сорта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бараночными (сушками)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хлебцами (галетами) армейскими из муки пшеничной 1 сорта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простыми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(галетами) армейскими из муки пшеничной высшего сорта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мукой пшеничной высшего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дрожжами хлебопекарными прессованными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пшеничную 1 сорта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разной, бобовыми и изделиями макаронными высшего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высшего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Крупу разную, бобовые изделия заменять: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крупами, не требующими варки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макаронными высшего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концентратами крупяными, крупоовощными и овощными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макаронными быстрого приготовления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концентратами, не требующими варки, брикетированными (бисквитами)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первых обеденных блюд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и овощами сушеными, пюре картофельным сухим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и овощами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овощными первых обеденных блюд без мяса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гарнирами из картофеля и овощей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гарнирами из круп и бобовых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заправочными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очищенным сульфитированным, картофелем отварным вакуумированным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свежим, картофелем натуральным – полуфабрикатом консервированным (включая заливку)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овощами свежими, квашеными и солеными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натуральными (за исключением консервов бобовых, кукурузных), маринованными и пастеризованными (включая заливку)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овощными закусочными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гарнирами овощными быстрозамороженными для вторых обеденных блюд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Картофель, овощи свежие заменять: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 квашеными и солеными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луком зеленым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луком репчатым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луком репчатым консервированным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чесноком свежим или консервированным (включая заливку)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овощами сублимационной сушки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соусами томатными деликатесными острокислыми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репчатым сушеным или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Дрожжи хлебопекарные прессованные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дрожжами сушеными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дрожжами хлебопекарными сухими стабилизированными (гранулированными)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субпродуктами второй категории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рыбой (в охлажденном, мороженном и соленом виде без головы)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мясом птицы 1 категории (курица, индейка) полупотрошеным и непотрошеным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рыбными разными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мясными блоками на костях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мясом птицы 1 категории (курица, индейка) потрошеным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верблюжатиной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субпродуктами первой категории (в том числе печенью)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из птицы с костями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мясными блоками без костей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колбасой вареной и сосисками (сардельками)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мясными разными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сыром плавленым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мясокопченостями (грудинка, рулеты, колбаса полукопченая)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сыром сычужным твердым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мясом сублимационной сушки и тепловой сушки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куриными,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сметану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творог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йогуртами молочными с массовой долей жира не менее 2,5%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сырками творожными глазированными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долей жира не менее 23%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Рыбу (в охлажденном, мороженом и соленом виде) потрошеную без головы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рыбой всех видов и семейств с головой независимо от состояния разделки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сельдью соленой или копченой с головой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сельдью соленой без головы независимо от состояния разделки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 разными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рыбой копченой и вяленой (в том числе воблой)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 или фаршем рыбным натуральным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рыбой сушеной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консервированным стерилизованным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масла сухого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кисломолочными (кефиром, простоквашей, ацидофилином, ряженкой)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молоком сгущенным стерилизованным без сахара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маслом коровьим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цельным сгущенным с 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 натуральным или какао со сгущенным молоком и сахаром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сметаной стерилизованной консервированной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сливками, сгущенными с 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молоком цельным сухим, простоквашей сухой, продуктами кисломолочными сублимационной сушки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напитком молочным сухим (молоком быстрорастворимым)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сыром плавленым (в том числе стерилизованным)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сметаной сухой или сублимационной сушки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творогом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 топленым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сычужным твердым (полутвердым)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яйцом куриным, шт.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концентратом лечебно-профилактического напитка "Леовит" при вредных условиях труда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киселя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компота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куриное, шт.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порошком яичным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меланжем яичным: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вареньем, джемом, повидлом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халвой, пастилой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 витаминизированным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карамелью леденцовой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 со сгущенным молоком и 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какао со сгущенным молоком и сахаром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плиткой сладкой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шоколадным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Пасту томатную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соком томатным, помидорами свежими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томатом-пюре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соусами томатными, соусами деликатесными острокислыми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порошком томатным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кетчупа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арбузами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ягодами свежими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апельсинами, мандаринами, бананами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компотами консервированными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фруктовыми пастеризованными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для напитков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концентрированными плодовыми и ягодными с содержанием сухих веществ не менее 50%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экстрактами плодовыми, ягодными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и ягодами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вареньем, джемом, повидлом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 (изюмом, курагой, черносливом)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напитками фруктовыми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Соки плодовые и ягодные натуральные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соком томатным, овощным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напитками фруктовыми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смесями сухими питательными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 сушеные (изюм, курагу, чернослив) заменять: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смесью для компотов (из 4-6 наименований)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палочкой фруктовой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сахаром-песком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байховым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кисель плодово-ягодный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напитком кофейным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черным байховым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быстрорастворимым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растворимый с сахаром заменять: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сахаром-песком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черным байховым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горчичный заменять: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горчицей готовой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хреном столовым готовым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горчицы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перцем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листом лавровым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 заменять: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Спички (обыкновенные), коробка, заменять: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спичками водоветроустойчивыми,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натуральный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сахаром-песком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(лук, укроп, петрушка)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зеленью, высушенной конвекцией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зеленью (порошок), высушенный сублимацией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мясорастительными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консервированным вторым обеденным блюдом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консервированным вторым обеденным блюдом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Специальные нормы замены (разрешается только прямая замена) Параграф 2.1. По лечебному пайку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(грамм)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каких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 больных допускается замена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-заменителя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обдирной и муки пшеничной 1 сорта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 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пшеничным из муки 2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пшеничным из муки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1сорта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разной, бобовыми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1 сорта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больных с болезнями: системы кровообращения; органов пищеварения; эндокринной системы; расстройства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1 сорта с лецитином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Муку пшеничную 1 сорта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высшего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говядины 1 категории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полуфабрикатами из муки,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текстурированной соевой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полуфабрикатами из муки, текстурированной соевой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Рыбу (в охлажденном, мороженом и соленом виде) потрошеную без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головы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 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продукты лечебного пайка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соками плодовыми и ягодными натуральными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нуждающихся в диете №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крахмалом картофельным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сахаром-песком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фруктами сушеными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байховым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маслом коровьим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соками плодовыми и ягодными натуральными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нуждающихся в диете № 0 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крупой разной, бобовыми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фруктами сушеными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сахаром-песком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вареньем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крахмалом картофельным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байховым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хлебом пшеничным из муки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соками плодовыми и ягодными натуральными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нуждающихся в диете № 0 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молоком коровьим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маслом коровьим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картофелем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морковью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сахаром-песком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крупой разной, бобовыми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яблоками свежими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свеклой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вареньем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фруктами сушеными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крахмалом картофельным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байховым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яйцами куриными, шт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хлебом пшеничным из муки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смесями сухими питательными типа "Реалакт", "Нутрио", "Нутризон"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энтерального и зондового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смесями жидкими питательными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страдающим сахарным диабетом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крупу разную, бобовые, изделия макаронные высшего сорта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муку пшеничную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сахаром-песком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варенье заменять: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яйцом куриным,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творогом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рыбой потрошеной без головы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Сахар-песок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ксилитом пищевым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обдирной и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 в возрасте до 14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хлеб пшеничный из муки 1 сорта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изделия макаронные высшего сорта, крупу разную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картофель, овощи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кофе натуральный растворимый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творогом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соками плодовыми и ягодными натуральными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Икру зернистую лососевую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горбушей соленой (кетой) потрошеной с головой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балычными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икрой зернистой осетровой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коровье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сметану,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творог заменять: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йогуртами молочными с массовой долей жира не менее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сырками творожными, глазированными с массовой долей жира не менее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масло коровье и молоко коровье и сметану, и варенье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25 5 200 15 5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 в возрасте до 14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продуктом специальным сухим типа "Нутриэн фтизио"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2.2. По индивидуальным рационам питания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продукта-заменителя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из муки пшеничной обойной или муки пшеничной 2 сорта 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хлебцами армейскими из муки пшеничной 1 сорта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армейскими из муки пшеничной обойной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картофельными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мясорастительные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картофельным пюре сухим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вторыми обеденными блюдами, консервированными с мясом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мясоовощными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филеем куриной с гречкой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паштет печеночный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 фаршевыми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мясорастительными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сыровялеными (тепловой сушки) из говядины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первых блюд быстрого приготовления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сыровяленые (тепловой сушки) из конины 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продуктом сыровяленым (тепловой сушки) из говядины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сублимационной сушки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 разными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 закусочные 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соусом томатным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 сгущенное с сахаром 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консервированным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 сублимационной сушки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сублимационной сушки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напитком молочным сухим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драже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изюмом, курагой, орехами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чернослив с орехами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палочкой фруктовой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Повидло или джем плодово-ягодный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палочкой фруктовой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 для напитка тонизирующий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для напитка типа "Квант"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 (пакетированный)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 растворимым (пакетированным)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Напиток молочный сухой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консервированным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 сублимационной сушки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сублимационной сушки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первых обеденных блюд с мясом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первых обеденных блюд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плавленый консервированный (стерилизованный) 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пищевыми (бисквитами)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палочкой фруктовой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сублимационной сушки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Блюда быстрозамороженные и сублимационной сушки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блюда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продуктов, подлежащих удержанию за одну порцию из расходованных блюд,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мука и овощи в пересчете на крупу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Быстрозамороженные блюда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 овощные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блюда без мяса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блюда с мясом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блюда с мясом и гарниром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блюда с мясом без гарнира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блюда с мясом (голубцы, перец фаршированный, тефтели, блинчики)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Блинчики с творогом, запеканка из творога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Пудинг из творога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Блюда сублимационной сушки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 овощные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блюда с мясом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Вторые блюда: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(крупяные)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 с гарниром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с фруктовым пюре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Пудинг творожный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на быстрозамороженные блюда удерживается за каждую порцию: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пункту 632 – 5 грамм подсолнечного масла;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пункту 635 – 50 грамм творога.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пункту 629 не удерживается за тефтели крупа.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Консервированные обеденные блюда и мясорастительные консервы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блюда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продуктов, подлежащих удержанию за одну банку,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мука и овощи в пересчете на крупу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животные, топленные пищевые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обеденные блюда в железных банках 1/350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обеденные блюда в железных банках 1/350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обеденные блюда в железных банках 1/350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обеденные блюда в железных банках 1/870 (одна банка на три порции)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обеденные блюда в железных банках 1/870 (одна банка на три порции)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 в железных банках 1/265, 1/250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 мясорастительные в ассортименте в железных банках 1/340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Для кормления служебных собак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продукта-заменителя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 овсяную или пшенную для служебных собак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отрубями пшеничными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первой категории для собак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второй 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мясными субпродуктами второй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 для собак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фаршем вареным из мясопродуктов второй категории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кормом вареным для собак (мясорастительным):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кровяной мукой для собак (содержание протеина не ниже 90 %):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племенным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продуктов и сухого корма осуществляется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осуществлении освежения запасов продовольствия, индивидуальных рационов питания и сухого корма, находящихся на складах воинских частей и высшего военного учебного заведения Национальной гвардии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их отсутствия на складах воинских частей и высшего военного учебного заведения Национальной гвардии Республики Казахстан с целью выдачи взамен их других продуктов для полноценного обеспечения питанием военнослужащих и кормлением служебных собак.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на обеспечение новых видов продуктов питания, нормы замены этими продуктами устанавливаются в каждом конкретном случае курирующим заместителем Главнокомандующего Национальной гвардией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воинских частях и высшем военном учебном заведении Национальной гвардии Республики Казахстан замена продуктов питания осуществляется только с разрешения командиров воинских частей и начальника высшего военного учебного заведения Национальной гвардии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18. Снабжение столово-кухонной посудой, оборудованием и инвентарем столовых воинских частей и высшего военного учебного заведения Национальной гвардии Республики Казахстан Параграф 1. Посуда и приборы столовые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стол с числом питающихся, человек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линий самообслуживания, на 1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(миска) алюминиевая, или полуфарфоровая, или пластмассовая, или из нержавеющей стали, или из термостойкого стекла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(в том числе 1 на стол)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алюминиевая, или полуфарфоровая, или пластмассовая, или из нержавеющей стали, или из термостойкого стекла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(в том числе одна тарелка пирожковая)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Компакт-поднос из нержавеющей стали, или пластмассы (взамен тарелки глубокой (миски), двух тарелок мелких)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комплект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алюминиевый или пластмассовый, или из нержавеющей стали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Кружка эмалированная, или полуфарфоровая, или стакан пластмассовый, или из нержавеющей стали, или из термостойкого стекла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алюминиевая, или пластмассовая, или из нержавеющей стали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алюминиевая, или пластмассовая, или из нержавеющей стали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алюминиевая или из нержавеющей стали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стали, или алюминиевая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алюминиевый или полуфарфоровый, или пластмассовый, или в оправе из нержавеющей стали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стол)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Сахарница фарфоровая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стол)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(кастрюля) 8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(кастрюля) от 4,5 – до 6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(кастрюля) от 3 – до 4,5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5 литровый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3 литровый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бачок и чайник алюминиевая или пластмассовая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настольная или полотно скатертное, метров (на одно посадочное место)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бумажные (на сутки)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пункту 646 в том числе одна тарелка глубокая (миска) для подачи мяса с соусом на стол (для 10-местных столов – 2 тарелки) и одна тарелка глубокая вместо полоскательницы;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пункту 647 в том числе для каждого питающегося одна тарелка мелкая для второго блюда и одна тарелка для холодных закусок, а также на стол одна тарелка мелкая для подачи хлеба (для 10-местных столов – 2 тарелки) - при отсутствии хлебницы; одна тарелка для подачи холодных закусок (для 10-местных столов – 2 тарелки) и одна тарелка для подачи масла коровьего;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пункту 649 не выдается при наличии компакт-подноса;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пункту 651 в том числе одна ложка столовая (для 10-местных столов – 2 ложки) для раздачи холодных закусок и мяса с соусом.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Кухонная посуда и инвентарь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шт., на столовую при количестве питающихся,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– до 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51 – до 150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151 – до 300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301 – до 500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501 – до 750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751 – до 1000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1001 – до 1500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4,5 – до 6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8 – до 10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от 20 – до 40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от 50 – до 60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 от 10 – до 15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эмалированное с крышкой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1,5 литра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Черпак 0,4 литра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0,6 литра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Чумичка 0,25 литра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штатного повара, но не менее трех комплектов на столовую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 от 10 – до 20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растительного масла от 25 – до 38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молока от 25 – до 38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воды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Экстрактор для заварки чая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кондитерский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Кассета для варки яиц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Веселка деревянная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Венчик металлический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Котломер металлический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одному на каждый тип котла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Толкучка деревянная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Скалка деревянная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и душ для обмыва мяса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указанное в пункте 678, выдается в столовых, оборудованных линиями самообслуживания, при отсутствии мармитов электрических передвижных;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указанное в пункте 668, дополнительно выдается в столовых, оборудованных линиями самообслуживания, при отсутствии мармитов электрических передвижных, при количестве питающихся от 151 – до 300, от 301 – до 500 и от 501 до 750 человек - котел наплитный (от 20 – до 40 литров) в количестве 2-х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указанное в пункте 669, также дополнительно выдается в столовых, оборудованных линиями самообслуживания, при отсутствии мармитов электрических передвижных, при количестве питающихся: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151 – до 300, от 301 – до 500 человек - котел наплитный (от 50 – до 60 литров) в количестве 2-х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501 – до 750 человек – 5 штук - котел наплитный (от 50 – до 60 литров) в количестве 5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751 – до 1000 человек - котел наплитный (от 50 – до 60 литров) в количестве 10 штук.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692,693,698,702,704,705,706,708, 709 и 710 заготавливаются непосредственно воинскими частями и высшим военным учебным заведением Национальной гвардии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указанное в пункте 675, выдается в столовых, оборудованных линиями самообслуживания.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Оборудование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шт., на столовую при количестве питающихся,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– до 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– до 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151 – до 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301 – до 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– до 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751 – до 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1001 – до 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очистки картофеля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овощерезательная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вареных овощей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протирочная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механическая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 механическая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Кипятильник электрический производительностью до 100 литров/час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жарочный электрический с площадью противней: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 квадратных метров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 квадратных метров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Мармит электрический передвижной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4-х конфорочная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специальные пищеварочные емкостью: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литров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литров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с площадью подачи: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квадратных метров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квадратных метров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тестомесильная с дежой 140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пекарский или печь жарочная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посудомоечная универсальная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раздачи пищи (комплект)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Немеханическое оборудование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переборки круп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доочистки картофеля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передвижной для выдачи первых и вторых блюд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сбора остатков пищи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установки хлеборезки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 специальный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кухонной посуды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столовой посуды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продуктов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 в лотках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хранения сахара в сахарницах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хлеба на тарелках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подвешивания мясных туш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двухсекционная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трехсекционная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 передвижная (ванна для овощного цеха)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тары для продуктов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мяса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рыбы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овощей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 для хранения овощей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подвоза пищи и сбора посуды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взамен наименования, указанного в пункте 720 разрешается закупать чайник электрический;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745 и 746, выдаются в столовых, оборудованных линиями самообслуживания, взамен столов передвижных для выдачи первых и вторых блюд;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указанное в пункте 740, выдается только при организации питания в полевых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Главе 18 обеспечиваются курсанты высшего военного учебного заведения Национальной гвардии Республики Казахстан, военнослужащие срочной службы воинских частей, учебных центров и полигонов, а также личный состав военнослужащих контрактной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Потребность в посуде определяется в соответствии с фактическим наличием 4, 6 и 10-местных столов, линий самообслуживания, установленных в столовых, с учетом фактического количества питающихся, а также на подвижные станции связи в зависимости от численности экипажей, но применительно к 4 или 6- местным столам соответственно.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столовых с количеством, питающихся более 300 человек для приготовления кипятка для чая взамен кипятильников электрических разрешается использовать специально выделенные для этой цели котлы пищеварочные.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невозможности обеспечения хлебом для воинских частей и высшего военного учебного заведения Национальной гвардии Республики Казахстан выдаются мини-хлебопекарни, хлебопекарни производительностью 350 – 700 килограмм в смену.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проведении реконструкции, капитального ремонта помещений и в других случаях, когда организация питания личного состава подразделений и воинских частей в штатных столовых невозможна или нецелесообразна, на каждое региональное командование выдается по комплекту мобильного пункта питания или кухни КП-130 (125).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Допускается содержать запасы: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посуды и приборов столовых, кухонной посуды и инвентаря: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воинских частях и высшем военном учебном заведении Национальной гвардии Республики Казахстан - 5% от потребности;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базах хранения и складах региональных командований -10% от потребности региональных командований;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технологического, холодильного, немеханического оборудования и весоизмерительных приборов: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базах хранения и складах региональных командований -15% от потребности региональных командований.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19. Обеспечение столово-кухонной посудой, оборудованием и инвентарем офицерских столовых и столовых летного и инженерно-технического состава авиации Параграф 1. Посуда и приборы столовые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питающихся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человек,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 одно-порционный фарфоровый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Селедочница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Масленка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чая фарфоровый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чайный стеклянный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Подстаканник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в оправе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5 литровый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(кувшин) стеклянный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бачок и чайник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 стеклянная (только для летного состава)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салфеток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цветов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скатертное льняное, 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полиэтиленовая, 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бумажная (на сутки)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Кухонная посуда и инвентарь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 на кухню при количестве питающихся,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– до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126 – до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251 – до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– до 10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– до 40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– до 60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– до 15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индивидуальный комбинированный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эмалированное с крышкой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1,5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0,4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0,5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0,25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штатного повара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– до 20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растительного масла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– до 38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молока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– до 38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кондитерский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Веселка деревянная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Котломер металлический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штатного повара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Венчик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Толкушка деревянная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Скалка деревянная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и душ для обмыва мяса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807, 808, 812, 813, 817, 818, 819, 821 и 822 изготавливаются силами воинской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указанное в пункте 795, выдается при наличии линий самообслуживания;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указанное в пункте 775, не выдается при наличии компакт-подноса.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Оборудование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 на кухню при количестве питающихся,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51 – до 125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126 – до 250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251 – до 500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для очистки картофеля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овощерезательная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универсальная кухонная для мясорыбных цехов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для резки вареных овощей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Мясорубка механическая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 механическая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электрический производительностью 100 литров/час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4-х конфорочная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специальные пищеварочные электрические до 160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Мармит электрический передвижной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площадью подачи 0,45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пекарский или печь жарочная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посудомоечная универсальная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бытовой электрический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Немеханическое оборудование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производственный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переборки круп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дочистки картофеля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сбора остатков пищи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установки хлеборезки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кухонной посуды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хранения продуктов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 в лотках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двухсекционная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трехсекционная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 передвижная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(ванна для овощного цеха)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подсобная под котлы наплитные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весы товарные, шкафы холодильные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имеющегося оборудования на кухне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уборочного инвентаря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каждое имеющееся производственное и подсобное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тары для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мяса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Ящик-носилки для рыбы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Ящик-носилки для овощей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картофеля и овощей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хранения и подвоза чистой столовой посуды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подвоза готовой пищи и сбора использованной посуды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853,854 и 855, могут изготовляться силами воинских частей.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приема пищи летным и инженерно-техническим составом авиации на аэродромах дополнительно к норме выдаются из расчета на 100 человек питающихся, штук: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миски из нержавеющей стали - 50;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тарелки мелкие из нержавеющей стали - 100;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кружки фарфоровые или эмалированные (стаканы стеклянные или пластмассовые) - 50;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ложки столовые из нержавеющей стали - 50;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вилки столовые из нержавеющей стали - 50;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ложки чайные из нержавеющей стали - 50;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ножи столовые из нержавеющей стали - 50.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20. Обеспечение столово-кухонной посудой, оборудованием и инвентарем войсковых лазаретов и медицинских пунктов воинских частей и высшего военного учебного заведения Национальной гвардии Республики Казахстан Параграф 1. Посуда и приборы столовые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 на 100 коек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пункты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сколько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фарфоровая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фарфоровая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 фарфоровая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 фарфоровая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 одно порционный фарфоровый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Масленка фарфоровая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 фарфоровая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Блюдце чайное фарфоровое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чая фарфоровый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фарфоровая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чайный стеклянный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стеклянный для сока от 100 – до 150 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Подстаканник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из нержавеющей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из нержавеющей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из нержавеющей стали и фарфоровый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3-х литровый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(кувшин) стеклянный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или бачок от 3 – до 4,5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алюминиевый или пластмассовый, или из нержавеющей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бачок, чайник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 стеклянная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салфеток стеклянная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скатертное льняное,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полиэтиленовая,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бумажная (на сутки)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 больных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фарфоровая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фарфоровая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стеклянный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(кувшин) стеклянный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 стеклянная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цветов стеклянная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скатертное льняное,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полиэтиленовая,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Кухонная посуда и инвентарь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 на число коек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51 – до 100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101 – до 300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301 – до 500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501 – до 800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801 и более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3 – до 4,5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8 – до 10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– до 40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– до 60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 от 10 – до 15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эмалированное с крышкой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Ведро, оцинкованное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1,5 литра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Черпак 0,4 литра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0,6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0,25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одного штатного повара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– до 20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растительного масла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– до 38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молока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– до 38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кондитерский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кондитерская (комплект)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для заливных блюд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кондитерские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гарнирная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Терка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Веселка деревянная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Котломер металлический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каждый тип котла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Венчик металлический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Толкушка деревянная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и душ для обмыва мяса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926, 927, 936, 938, 939, 940 и 942 могут изготавливаться силами воинской части.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Оборудование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 на число коек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51 – до 100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101 – до 300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301 – до 500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501 – до 800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и более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для очистки картофеля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овощерезательная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универсальная кухонная общего назначения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универсальная кухонная для мясорыбных цехов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вареных овощей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механическая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 котлетный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 механическая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электрический производительностью 100 литров/час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4 конфорочная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Котлы специальные пищеварочные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литров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Мармит передвижной электрический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Фритюрница электрическая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площадью подачи: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квадратных метров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квадратных метров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жарочный или печь жарочная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пекарский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посудомоечная универсальная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микроволновая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лазаретов по одной штуке на раздаточный буфет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Электрополотенце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бытовой электрический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Немеханическое оборудование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производственный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переборки круп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доочистки картофеля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сбора остатков пищи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установки хлеборезки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кухонной посуды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хранения столовой посуды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хранения продуктов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 в лотках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хлеба на тарелках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подвешивания мясных туш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поварского инвентаря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подъемная для загрузки котлов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отходов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овощного цеха и мытья кухонной посуды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двухсекционная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трехсекционная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 передвижная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подсобная под котлы наплитные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уборочного инвентаря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каждое производственное и подсобное помещение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весы товарные, шкафы холодильные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оборудования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тары для продуктов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мяса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рыбы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овощей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картофеля и овощей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подвоза пищи и сбора использованной посуды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хранения и подвоза чистой столовой посуды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989, 990 и 991 могут изготавливаться силами воинской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Дополнительно выдаются на лазареты и медицинские пункты воинских частей, штук: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электрокипятильник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 - 2.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Кухонная посуда, инвентарь и оборудование по разделам 2 и 3 планируется и выдается лазаретам, самостоятельно готовящим пищу. Холодильник бытовой электрический выдается на каждый лазарет независимо от наличия возможностей приготовления пищи.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21. Обеспечение столово-кухонной посудой, оборудованием и инвентарем экипажей самолетов военно-транспортной авиации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предметов,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Тарелка мелкая фарфоровая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Тарелка десертная фарфоровая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 однопорционный фарфоровый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Селедочница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Масленка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чайная с блюдцем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кофейная с блюдцем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чайный стеклянный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Подстаканник мельхиоровый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чая фарфоровый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в оправе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индивидуальный комбинированный (из трех предметов) комплект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латунно-никелированный или нейзильберовый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Кофейник металлический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 хлеборезный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 стеклянная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разделочная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Термосы ТВН - 12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эмалированное с крышкой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главе 21 обеспечиваются экипажи самолетов военно-транспортной авиации при питании их на полевых аэродромах. Выдача посуды с продовольственного склада авиационной части экипажу производится на основании приказов командиров авиационных частей.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22. Обеспечение столово-кухонной посудой, оборудованием и инвентарем караулов Параграф 1. Посуда и приборы столовые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сколько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(миска) алюминиевая, или полуфарфоровая, или пластмассовая, или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алюминиевая, или полуфарфоровая, или пластмассовая, или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эмалированная или полуфарфоровая, или стакан пластмассовый, или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чайный стеклянный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 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алюминиевая или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алюминиевая или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алюминиевая или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 или алюминиевая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5 литровый алюминиевый или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(кувшин) стеклянный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алюминиевый или полуфарфоровый, или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чайник алюминиевая или пластмассовая, или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настольная,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посадочное место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салфеток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бумажная, штук в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пункту 1026 выдается в том числе, одна тарелка для второго блюда, одна тарелка для холодных закусок в обед, а также на стол: одна тарелка для хлеба и одна тарелка для масла коровьего.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Кухонная посуда и инвентарь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караулов, личный состав которых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приготавливает пищу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приготавливает пищу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4,5 – до 6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8 – до 10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воды оцинкованный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Сито металлическое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Терка металлическая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Термос ТВН - 12 или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Термос-ящик Т - 15К или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индивидуальный комбинированный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1055, 1058, 1059 и 1062 могут изготавливаться силами воинской части.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Оборудование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караулов, личный состав которых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приготавливает пищу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приготавливает пищу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4-х конфорочная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 до 260 дм3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кухонной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столовой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 трехсекционная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23. Обеспечение столово-кухонной посудой и инвентарем караулов (команд) по охране, обороне и сопровождению воинских грузов (специальных грузов)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предметов,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Миски из нержавеющей стали, или алюминиевые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Тарелки мелкие из нержавеющей стали, или алюминиевая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из нержавеющей стали, или алюминиевая, или эмалированная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алюминиевая, или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стали, или алюминиевая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0,4 литра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от 3-х – до 5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воды от 10 – до 20 литров (или термос ТВН - 12)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приготовления пищи на печке в вагоне (комплект)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металлический для укладки и транспортирования посуды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1077, 1078 и 1079 выдаются при отсутствии наборов столовых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1085, 1087 и 1088 могут изготавливаться силами воинской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главе 23 обеспечивается личный состав караулов (команд) по охране, обороне и сопровождению воинских грузов, находящихся в пути следования от трех суток и более.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Выдача посуды с продовольственного склада в пользование караулов производится на основании приказа командира воинской части (начальника организации).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24. Обеспечение столово-кухонной посудой и инвентарем подразделений (команд), отправляемых эшелонами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штук, на вагон для перевозки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Эшелонам с кухнями (не в составе воинской части)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(миска) алюминиевая или пластмассовая, или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1 человека)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алюминиевая, или пластмассовая, или из н/стали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1 человека)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эмалированная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Черпак 0,6 литра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Черпак 0,4 литра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5 литровый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ТВН - 12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эмалированное с крышкой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воды оцинкованный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Эшелонам без кухонь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5 литровый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эмалированное с крышкой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 - продовольственный склад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для хлеба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каждые 100 человек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указанное в пункте 1105, может изготавливаться силами воинской части.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25. Снабжение оборудованием и инвентарем в хлебопекарнях воинских частей и высшего военного учебного заведения Национальной гвардии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воинских частях при числе питающихся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50 - до 350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400 -человек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400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10 литровая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Кадка деревянная с крышкой от 10 – до 15 литров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 для воды оцинкованный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Скребок стальной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Рукомойник одно-сосковый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к рукомойнику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деревянная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хлебопекарные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 в деревянной оправе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Кисть мочальная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тестомесильная с комплектом дежей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1109, 1110, 1111, 1112, 1115 и 1118 могут изготавливаться силами воинской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хлебопекарен, выпекающих свыше 300 килограмм хлеба в сутки, отпускать машину для просеивания муки.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26. Снабжение посудой и инвентарем в казарменных, служебных и производственных помещениях воинских частей и высшего военного учебного заведения Национальной гвардии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специальных помещений в воинских частях и на каждые 50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мастерских с числом работающих более 14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караульных помещений, где имеется отдельная комната начальника караула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оцинкованный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эмалированная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стеклянный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алюминиевый или пластмассовый, или из нержавеющей стали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стеклянный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27. Снабжение оборудованием, посудой и инвентарем  для служебных собак воинских частей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предметов при числе собак: в воинских частях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11 – до 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51 – до 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101 – до 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круглый (овальный)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Кормушка алюминиевая или бачок алюминиевый литой 5 литровый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каждую штатную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Пойлушка алюминиевая или бачок алюминиевый литой 5 литровый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каждую штатную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Миска алюминиевая для кормления щенков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каждого штатного щенка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Соска-пойлушка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каждого штатного щенка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наплитные 20 литровые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алюминиевая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алюминиевый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мясницкий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Костедробильная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электрический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КПЭ - 60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электрический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КПЭ - 100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чугунные вмазные или алюминиевые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25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50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на 50 литров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Кипятильники на твердом топливе или электрические, или газовые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на 1 литр на одну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 для мытья посуды двух секционная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Рукомойник одно сосковый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к рукомойнику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Камера холодильная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указанное в пункте 1154, может изготавливаться силами воинской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Рукомойник одно сосковый и таз оцинкованный к нему выдаются только при отсутствии водопровода в питомниках и подразделениях.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питомниках (кинологических городках) служебных собак в зависимости от наличия источников энергии разрешается использовать соответствующие виды пищевых котлов (электрические, газовые или паровые).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ветеринарные пункты воинских частей выдаются: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плита электрическая – 1 штука;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котел электрический - 1 штука.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28. Снабжение оборудованием и инвентарем продовольственных складов и раздаточных кладовых воинских частей и высшего военного учебного заведения Национальной гвардии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раздаточную кладовую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штук, на продовольственном складе при количестве питающихся,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41 -  до 100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101 - до 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301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501 – до 1000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Инвентарь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 для растительного масла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 от 10 – до 20 литров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эмалированное с крышкой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в том числе по одному к рукомойнику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"Поварская тройка" (комплект)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металлическая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для всех продовольственных складов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Щуп мешочный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для всех продовольственных складов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для вскрытия 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для всех продовольственных складов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металлический или пластмассовый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Рукомойник одно сосковый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мерная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Лопаты деревянные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одному на каждое складское помещение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Психрометр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для всех продовольственных складов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Щетка-сметка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Холодильное оборудование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 (камера морозильная)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холодильная объемом 12 кубических метров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Прочее 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шинковальная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грузовая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производственный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 в лотках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картофеля и овощей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1164, 1165, 1168, 1170 и 1171 могут изготавливаться силами воинской части.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29. Обеспечение оборудованием и столовой посудой комнат оперативных дежурных, дежурных по Главному командованию, воинским частям и высшему военному учебному заведению Национальной гвардии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 и столовой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каждого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2-х литровый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универсальный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из трех кастрюль от 1,5 – до 2-х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полуфарфоровая, или 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Ложка столовая нержавеющей стали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 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 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1185 – 1190 выдаются на комнаты оперативного дежурного и дежурных по Главному командованию, воинским частям и высшему военному учебному заведению Национальной гвардии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1193 – 1199 выдаются на каждого человека, входящего в состав оперативной и дежурной служб.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30. Обеспечение столовых воинских частей и высшего военного учебного заведения Национальной гвардии Республики Казахстан моющими средствами для мытья столово-кухонной посуды, оборудования и инвентаря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моющих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человек питающихся,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машинной мойке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ручной мойке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чистке посуды в месяц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Порошкообразные моющие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моющее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31. Обеспечение инвентарным имуществом продовольственной службы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указанные в пунктах 1203 – 1206 предназначены для хранения в вещевом мешке и использования в случаях необходимости.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Выдается офицерам и военнослужащим, проходящим воинскую службу по контракту, военнослужащим срочной службы, курсантам высшего военного учебного заведения Национальной гвардии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Военнослужащим подразделений специального назначения выдается котелок комбинированный 1 штука на 4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32. Сроки эксплуатации имущества и оборудования  продовольственной службы на мирное время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эксплуатации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(год/лет)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единицу (штуку)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Посуда и приборы столовые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алюминиевый литой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Блюдце чайное фарфоровое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фруктов, цветов, салфеток: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Горчичница: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 (флакон)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для воды: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 для воды: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2,5 – до 10 литров: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 штампованная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Компакт-поднос: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пластмассы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Кофейник: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латунно-никелированный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эмалированная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термостойкого стекла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настольная на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настольная без основы (синтетическая),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полиэтиленовая квадратных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десертная: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 штампованная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 литая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Масленка: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Молочник фарфоровый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столовых приборов: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 десертный: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столовый (компакт – поднос) и подставка под графин: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алюминиевый (фарфоровый)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 в оправе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приборы для специй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Подстаканник: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 анодированный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бачок и чайник: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нержавеющей стали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 (флакон)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Селедочница: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Сервизы столовый, чайный и кофейный фарфоровые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чайный: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для соков стеклянный от 100 – до 150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индивидуальный комбинированный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из двух и трех кастрюль: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Скатерть льняная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термостойкого стекла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термостойкого стекла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термостойкого стекла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термостойкого стекла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 литой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латунно-никелированный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чая (экстрактор):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латунно-никелированный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Чашки чайная и кофейная: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Чаша суповая 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эмалированная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Кухонная посуда и инвентарь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 (воды)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 стальная для растительного масла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воды оцинкованный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оцинкованный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 и оцинкованное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Венчик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Веселка деревянная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металлическая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 алюминиевый (цедилка)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Котломер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 деревянная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кондитерский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 (для твердых жиров):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 (универсальный)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 алюминиевый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Сотейник из нержавеющей стали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чугунная (алюминиевая)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 металлическое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Скалка деревянная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Термосы ТВН-12 литров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(ТН-36 литров, 2-х литровый, термос-ящик Т-15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Толкушка деревянная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алюминиевая для молока, растительного масла или овощей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для кондитерских изделий и заливных блюд (хлебопекарные)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алюминиевый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 (щетка-сметка)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- душ для обмыва мяса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мерная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Щуп мешочный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мясницкий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Соска-пойлушка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Пойлушка алюминиевая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(кормушка или бачок алюминиевый литой 5 литровый)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Кисть мочальная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Скребок стальной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 для воды оцинкованный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Кадка деревянная с крышкой от 10 – до 15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для хлеба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металлический для укладки и транспортирования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приготовления пищи на печке в вагоне (комплект)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гарнирная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кондитерские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полиэтиленовая,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скатертное льняное,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бумажная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Порошкообразное моющее средство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моющее средство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средство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 котлетный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самообслуживания всех типов (раздачи пищи)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очистки картофеля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универсальные кухонные: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овощных цехов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мясорыбных цехов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овощерезательная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вареных овощей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протирочная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шинковальная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посудомоечная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Мармит: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передвижной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пищеварочные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Микроволновая печь (печь СВЧ)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Фритюрница электрическая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Хлеборезка механическая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или печь жарочные электрические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пекарский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Электрополотенце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Кипятильники на твердом топливе или электрические, или газовые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Костедробильная 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тестомесильная с дежой (комплектом дежей)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Холодильное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холодильная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Весоизмерительные приборы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настольные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Немеханическое оборудование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 (овощного цеха, передвижная)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Кассета для варки яиц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картофеля и овощей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тары для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весы товарные и шкафы холодильные (подставка, подставка подсобная под котлы наплитные)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столовой и кухонной посуды (хранения продуктов, хранения хлеба в лотках, передвижной, универсальный)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 (для переборки круп, доочистки картофеля, сбора остатков пищи, передвижной для выдачи первых и вторых блюд, стол для установки хлеборезки и специальный)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или кронштейн для подвешивания мясных туш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(стойка для уборочного инвентаря)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Тележка для подвоза пищи и сбора посуды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(хранения, подвоза, подъемная для загрузки котлов (грузовая)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хранения хлеба на тарелках и сахара в сахарницах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мяса, рыбы или овощей: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Психрометр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 для вскрытия тары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Рукомойник одно сосковый: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алюминиевый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 хозяйственный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деревянная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Морозильный ларь (шкаф)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Поддон плоский, стоечный специальный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бунтовой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для укрытия продовольствия на автомобилях размером 3,4 х 4,6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аккумуляторный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"Летучая мышь"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Технические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грузовая с гидравлическим подъемом вил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Цистерна для воды переносная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хлебопекарни с одной печью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хлебопекарни с двумя печами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переносная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 переносная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эксплуатации наименований, указанных в пунктах 1313 – 1316 одни сутки.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33. Техника продовольственной службы, подлежащая включению в штаты и табели воинских частей, высшего военного учебного заведения Национальной гвардии Республики Казахстан на мирное время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положено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Средства приготовления, хранения и переноса пищи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Кухня переносная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Воинским частям оперативного назначения и высшему военному учебному заведению (количество питающихся в соответствии с техническими характеристиками кухни)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переносная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Управлениям бригад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Воинским частям и высшему военному учебному заведению на каждый взвод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ТВН-12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Воинским частям и высшему военному учебному заведению для укомплектования кухонь из расчета: на каждую автомобильную и прицепную кухни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переносную кухню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 остальным воинским частям количество термосов определяется из расчета численности личного состава 1) до 500 человек на каждые 50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ТН-36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воинским частям и высшему военному учебному заведению на каждые 100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Термос-ящик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- 15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 воинским частям и высшему военному учебному заведению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Средства полевого хлебопечения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хлебопекарни с двумя печами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Бригадам, которым по условиям дислокации необходимо производить самостоятельную выпечку хлеба из расчета на каждые 5000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хлебопекарни с одной печью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Воинским частям и высшему военному учебному заведению (подразделениям), находящихся временно или постоянно в отрыве от своих частей, при невозможности обеспечения их хлебом с местных или полевых хлебозаводов (хлебопекарен) из расчета: на воинскую часть (подразделение) численностью до 500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Средства доставки и хранения воды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Цистерна для воды переносная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воинским частям и высшему военному учебному заведению из расчета на каждую кухню прицепную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Средство приготовления, хранения и переноса пищи, указанные в пункте 1379 включается в штаты и табели, в пунктах с 1380 по 1383 включаются в табели.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Средства полевого хлебопечения, указанные в пунктах с 1384 по 1385, включаются в штаты и табели.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Средство доставки и хранения воды, указанное в пункте 1386, включается в табели.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34. Средства механизации внутри складских работ, подлежащих включению в штаты и табели продовольственных баз (баз хранения) и складов на мирное время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склад (база хранения) регионального командования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склад воинской части и высшего военного учебного заведения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Включаются в штаты и табели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Включаются в табели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Поддон плоский, стоечный специальный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грузовая с гидравлическим подъемом вил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35. Снабжение инвентаря и инструмента, подлежащего включению в табели продовольственных баз (баз хранения) и складов на мирное время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склад (база хранения) регионального командования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склад воинской части и высшего военного учебного заведения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бунтовой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для укрытия продовольствия на автомобилях размером 3,4 х 4,6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 от 1 – до 3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штука на (базу)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Кружка мерная 0,25 литров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литровая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аккумуляторный или "Летучая мышь"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инструмента для вскрытия 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Весы товарные грузоподъемностью от 1 – до 3 тонны выдаются стационарным продовольственным базам (базам хранения).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