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4c4a" w14:textId="2094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Урумкайского сельского округа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Урумкайского сельского округа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107095,3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–9749,8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109067,9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27.12.2022 </w:t>
      </w:r>
      <w:r>
        <w:rPr>
          <w:rFonts w:ascii="Times New Roman"/>
          <w:b w:val="false"/>
          <w:i w:val="false"/>
          <w:color w:val="000000"/>
          <w:sz w:val="28"/>
        </w:rPr>
        <w:t>№ 7С-33/13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21459,0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Урумкайского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7С-20/5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7С-33/13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Урумкайского сельского округа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