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22ad" w14:textId="e502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Катаркольского сельского округа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Катаркольского сельского округа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52545,1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38851,3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20722,0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Катаркольского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7С-20/4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на русском языке, текст на казахском языке не меняется, решением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7С-27/7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7С-17/7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Катаркольского сельского округа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