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e2ae" w14:textId="464e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Веденовского сельского округа Бурабайского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декабря 2021 года № 7С-17/4.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Веденовского сельского округа Бурабайского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47556,8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40072,9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528,8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7С-31/6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сельском бюджете на 2022 год предусмотрена субвенция, передаваемая из районного бюджета в сумме 21604,0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2022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 Веденовского сельского округа Бурабайского района, по сравнению с окладами и ставками гражданскими служащими, занимающихся этими видами деятельности в городских условиях.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Бурабайского районного маслихата Акмолинской области от 12.04.2022 </w:t>
      </w:r>
      <w:r>
        <w:rPr>
          <w:rFonts w:ascii="Times New Roman"/>
          <w:b w:val="false"/>
          <w:i w:val="false"/>
          <w:color w:val="000000"/>
          <w:sz w:val="28"/>
        </w:rPr>
        <w:t>№ 7С-21 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Бурабайского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7С-31/6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7С-17/4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7С-31/6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7С-17/4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7С-17/4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Веденовского сельского округа из вышестоящих бюджетов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с тренажерами и футбольным полем в селе Веденовка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