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6400" w14:textId="9c96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Бурабай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Бурабай Бурабайского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246166,5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42890,3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248008,2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1841,7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27.12.2022 </w:t>
      </w:r>
      <w:r>
        <w:rPr>
          <w:rFonts w:ascii="Times New Roman"/>
          <w:b w:val="false"/>
          <w:i w:val="false"/>
          <w:color w:val="000000"/>
          <w:sz w:val="28"/>
        </w:rPr>
        <w:t>№ 7С-33/12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поселковом бюджете на 2022 год предусмотрена субвенция, передаваемая из районного бюджета в сумме 4663,0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поселкового бюджета на 2022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поселка Бурабай Бурабайского района,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7С-27/4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7С-27/4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7С-33/12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поселка Бурабай из вышестоящих бюджетов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автомобильных дорог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