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a80" w14:textId="e022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2020 года № 6С-70/9 "О бюджетах города Щучинска, поселка Бурабай и сельских округов Бурабайского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2021 года № 7С-14/2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 и сельских округов Бурабайского района на 2021-2023 годы" от 25 декабря 2020 года № 6С-70/9 (зарегистрировано в Реестре государственной регистрации нормативных правовых актов под № 8315)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601517,4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636505,8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2021-2023 годы, согласно приложениям 4, 5 и 6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110490,9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2021-2023 годы, согласно приложениям 7, 8 и 9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2021-2023 годы, согласно приложениям 10, 11 и 12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101436,0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96308,7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2021-2023 годы, согласно приложениям 13,14 и 15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2021-2023 годы, согласно приложениям 16, 17 и 18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161586,9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167583,1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2021-2023 годы, согласно приложениям 19, 20 и 21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149409,4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139793,4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2021-2023 годы, согласно приложениям 22, 23 и 24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181922,0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198386,4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2021-2023 годы, согласно приложениям 25, 26 и 27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2021-2023 годы, согласно приложениям 28, 29 и 30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104270,9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2021-2023 годы, согласно приложениям 31, 32 и 33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22664,7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329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дорог села Зеленый бор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села Карашилик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исполнительных документов, судебных актов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вновь избранного акима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в селе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праздничное оформление (возведение ледовых фигур, МАФ, декаративно-световое оформление города, снежного городка города)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ледовый городок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