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bc45" w14:textId="ef7b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на территории населенных пунктов Бурабайского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10 сентября 2021 года № 7С-12/3. Утратило силу решением Бурабайского районного маслихата Акмолинской области от 30 ноября 2021 года № 7С-14/5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Бурабайского районного маслихата Акмолинской области от 30.11.2021 </w:t>
      </w:r>
      <w:r>
        <w:rPr>
          <w:rFonts w:ascii="Times New Roman"/>
          <w:b w:val="false"/>
          <w:i w:val="false"/>
          <w:color w:val="ff0000"/>
          <w:sz w:val="28"/>
        </w:rPr>
        <w:t>№ 7С-14/5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на территории населенных пунктов Бурабайского района.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7С-12/3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на территории населенных пунктов Бурабайского района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на территории населенных пунктов Бурабайского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района, города, района в городе, сельского округа, поселка и села, не входящего в состав сельского округа, регулирование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Бурабайским районным маслихатом.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районного значения, села, поселка, сельского округа (далее – сельский округ)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Бурабайского районного маслихата, представители аппарата акима Бурабайского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Бурабайский районный маслихат.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Бурабайского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собраний и одобренных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Бурабайского района или вышестоящим руководителям должностных лиц ответственных за исполнение решений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Бурабайского района или вышестоящим руководством соответствующих должностных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