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f0f1" w14:textId="7a9f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25 декабря 2020 года № С-71/2 "О бюджетах поселков,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июля 2021 года № 7С-9/4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2021-2023 годы" от 25 декабря 2020 года № С-71/2 (зарегистрировано в Реестре государственной регистрации нормативных правовых актов под № 8327)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122 461,6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(-4 805,4)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4 805,4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27 760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64 623,1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70 894,7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22 785,4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26 085,4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35 433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(-1 400)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18 810,6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21 905,4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594,1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15 502,4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15 502,4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40 359,3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709,1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19 010,4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14 344 тысяч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поселков, сельских округов целевые трансферты из областного бюджета на 2021 год, согласно приложению 36.";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8"/>
        <w:gridCol w:w="2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0"/>
        <w:gridCol w:w="2820"/>
      </w:tblGrid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9"/>
        <w:gridCol w:w="7201"/>
      </w:tblGrid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Пригородного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Новоселовского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Андреевского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3"/>
        <w:gridCol w:w="4277"/>
      </w:tblGrid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78504,6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спорта, в том числе: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Бозайгыр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Раевка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пунктов, в том числе: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52948,6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тротуара в поселке Шортанды по улице 30 лет Победы и улице Пушкина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Шортанды по улице Дзержинского 2А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Шортанды по улице Лермонтова 18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7948,6</w:t>
            </w:r>
          </w:p>
        </w:tc>
      </w:tr>
      <w:tr>
        <w:trPr>
          <w:trHeight w:val="30" w:hRule="atLeast"/>
        </w:trPr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поселке Научный по улице Мерей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