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f6549" w14:textId="09f65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Жамбылского сельского округа Сандыктауского района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Сандыктауского районного маслихата Акмолинской области от 27 декабря 2021 года № 13/2/7.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Сандыктауский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Жамбылского сельского округа на 2022-2024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24 792,4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3 262,1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115,1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1 896,6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19 518,6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25 583,5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- 791,1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791,1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Сандыктауского районного маслихата Акмолинской области от 08.11.2022 </w:t>
      </w:r>
      <w:r>
        <w:rPr>
          <w:rFonts w:ascii="Times New Roman"/>
          <w:b w:val="false"/>
          <w:i w:val="false"/>
          <w:color w:val="000000"/>
          <w:sz w:val="28"/>
        </w:rPr>
        <w:t>№ 25 /4/7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Жамбылского сельского округа на 2022 год предусмотрен объем субвенции, передаваемой из районного бюджета в сумме 11 945,0 тысячи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и вводится в действие с 1 января 2022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Г.Кадырова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13/2/7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2022 год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Сандыктауского районного маслихата Акмолинской области от 08.11.2022 </w:t>
      </w:r>
      <w:r>
        <w:rPr>
          <w:rFonts w:ascii="Times New Roman"/>
          <w:b w:val="false"/>
          <w:i w:val="false"/>
          <w:color w:val="ff0000"/>
          <w:sz w:val="28"/>
        </w:rPr>
        <w:t>№ 25 /4/7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19 518,6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19 518,6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19 518,6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791,1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791,1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791,1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791,1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13/2/7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2023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приподных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13/2/7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2024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13/2/7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2022 год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Сандыктауского районного маслихата Акмолинской области от 08.11.2022 </w:t>
      </w:r>
      <w:r>
        <w:rPr>
          <w:rFonts w:ascii="Times New Roman"/>
          <w:b w:val="false"/>
          <w:i w:val="false"/>
          <w:color w:val="ff0000"/>
          <w:sz w:val="28"/>
        </w:rPr>
        <w:t>№ 25 /4/7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7 573,6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за счет средств из республиканского бюджета,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за счет средств из районного бюджета,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6 622,6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государственным служащим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4 724,6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командировочные расходы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