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4e79" w14:textId="bb44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Веселовского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Веселовского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1 762,5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70,2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26/2/2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Веселовского сельского округа на 2022 год предусмотрен объем субвенции, передаваемой из районного бюджета в сумме 9 966,0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43 226,2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Веселое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гарантированного трансферта из Национального фонда Республики Казахстан"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