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8b7a" w14:textId="40a8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Берликского сельского округа Сандыктауского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13/2/4.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Берликского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21 659,9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61,9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26/2/1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Берликского сельского округа на 2022 год предусмотрен объем субвенции, передаваемой из районного бюджета в сумме 14 496,0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26/2/1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приподных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26/2/1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 Берликского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