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96e8c" w14:textId="9196e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Баракпайского сельского округа Сандыктауского района на 2022-2024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Сандыктауского районного маслихата Акмолинской области от 27 декабря 2021 года № 13/2/2.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Сандыктауский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Баракпайского сельского округа на 2022-2024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19 105,9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1 189,9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17 916,0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19 271,6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- 165,7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165,7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Сандыктауского районного маслихата Акмолинской области от 08.11.2022 </w:t>
      </w:r>
      <w:r>
        <w:rPr>
          <w:rFonts w:ascii="Times New Roman"/>
          <w:b w:val="false"/>
          <w:i w:val="false"/>
          <w:color w:val="000000"/>
          <w:sz w:val="28"/>
        </w:rPr>
        <w:t>№ 25 /4/2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бюджете Баракпайского сельского округа на 2022 год предусмотрен объем субвенции, передаваемой из районного бюджета в сумме 6 093,0 тысячи тенге.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и вводится в действие с 1 января 2022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сессии,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Г.Кадырова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13/2/2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Баракпайского сельского округа на 2022 год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Сандыктауского районного маслихата Акмолинской области от 08.11.2022 </w:t>
      </w:r>
      <w:r>
        <w:rPr>
          <w:rFonts w:ascii="Times New Roman"/>
          <w:b w:val="false"/>
          <w:i w:val="false"/>
          <w:color w:val="ff0000"/>
          <w:sz w:val="28"/>
        </w:rPr>
        <w:t>№ 25 /4/2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19 105,9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17 916,0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19 271,6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19 271,6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19 271,6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19 271,6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13/2/2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Баракпайского сельского округа на 2023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приподных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13/2/2</w:t>
            </w:r>
          </w:p>
        </w:tc>
      </w:tr>
    </w:tbl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Баракпайского сельского округа на 2024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8 310,0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19 461,0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13/2/2</w:t>
            </w:r>
          </w:p>
        </w:tc>
      </w:tr>
    </w:tbl>
    <w:bookmarkStart w:name="z1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2022 год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решения Сандыктауского районного маслихата Акмолинской области от 08.11.2022 </w:t>
      </w:r>
      <w:r>
        <w:rPr>
          <w:rFonts w:ascii="Times New Roman"/>
          <w:b w:val="false"/>
          <w:i w:val="false"/>
          <w:color w:val="ff0000"/>
          <w:sz w:val="28"/>
        </w:rPr>
        <w:t>№ 25 /4/2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11 823,0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11 823,0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из республиканского бюджета,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из областного бюджета,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районного бюджета 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11 084,0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заработную плату государственныv служащиv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текущее содержание аппарата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9 584,0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