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d56b" w14:textId="f3bd5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Кызылсайского сельского округа Коргалжынского района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27 декабря 2021 года № 5/16.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Кызылсайского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–21 466,9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19 966,9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22 360,3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(-893,4)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893,4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Кызылсайского сельского округа на 2022 год из бюджета района предусмотрена субвенция в сумме 19 153,0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Учесть в составе поступлений бюджета сельского округа целевые текущие трансферты из вышестоящих бюджетов на 2022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Коргалжынского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5/16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2022 год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Внутренний налог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использования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19 966,9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2023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5/16</w:t>
            </w:r>
          </w:p>
        </w:tc>
      </w:tr>
    </w:tbl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2024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5/16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2022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Коргалжынского районного маслихата Акмолинской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6/25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832,5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 работников организаций содержащихся ха счет средств государственного бюджета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Бонусы административным государственным служащим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