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91e3" w14:textId="ccc9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Арыктинского сельского округа Коргалжынского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27 декабря 2021 года № 2/16.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Арыктинского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21 561,9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19 358,9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21 561,9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(0,0)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Коргалжынского районного маслихата Акмолинской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3/25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Арыктинского сельского округа на 2022 год из бюджета района предусмотрена субвенция в сумме 18 655,0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бюджета сельского округа целевые текущие трансферты из вышестоящих бюджетов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2/16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Арыктинского сельского округа на 2022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Коргалжынского районного маслихата Акмолинской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3/25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2/16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Арыктинского сельского округа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2/16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Арыктинского сельского округа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2/16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2022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Коргалжынского районного маслихата Акмолинской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3/25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Арыктинского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содержашихся за счет средств государственного бюджета, работников казенных предриятий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составление технических паспортов на объекты недвижимости и их регистрацию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аренды фонарных столбов и расходуемой электроэнергии в селе Садырбай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