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b742" w14:textId="cd8b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2020 года № 1/61 "О бюджетах сельских округов Коргалжынского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14 декабря 2021 года № 1/14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бюджетах сельских округов Коргалжынского района на 2021-2023 годы" от 25 декабря 2020 года № 1/61 (зарегистрировано в Реестре государственной регистрации нормативных правовых актов под № 8313)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481 146,5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469 605,5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482 613,0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(-1 466,5)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1 466,5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Арыктинского сельского округа на 2021-2023 годы,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Майшукырского сельского округа на 2021-2023 годы,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20 641,1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(-149,0)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Карашалгинского сельского округа на 2021-2023 годы,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22 227,0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(-739,7)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739,7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Кенбидаикского сельского округа на 2021-2023 годы,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18 321,1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–16 821,1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(-402,2)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Кызылсайского сельского округа на 2021-2023 годы,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(-167,4)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Амангельдинского сельского округа на 2021-2023 годы,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29 378,1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(-343,4)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Сабындинского сельского округа на 2021-2023 годы,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165 471,0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166 016,4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(-545,4)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7"/>
        <w:gridCol w:w="958"/>
        <w:gridCol w:w="1488"/>
        <w:gridCol w:w="2733"/>
        <w:gridCol w:w="4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481 146,5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33"/>
        <w:gridCol w:w="1434"/>
        <w:gridCol w:w="4005"/>
        <w:gridCol w:w="3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482 613,0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16 386,3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167 264,6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167 264,6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167 264,6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20 358,2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1 153,1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29 721,5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7"/>
        <w:gridCol w:w="958"/>
        <w:gridCol w:w="1487"/>
        <w:gridCol w:w="2732"/>
        <w:gridCol w:w="4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165 471,0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166 016,4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6284"/>
        <w:gridCol w:w="4562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548 108,8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Даурена Рысбаева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Максима Горького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Казыбек би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Магжана Жумабаева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 дорожной сети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Абая Кунанбаева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Баубека Булкышева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Каукена Кенжетаева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между улицами Абая Кунанбаева и Керимжана Кошмаганбет села Сабынды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Ануарбека Усенова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Ыбрая Алтынсарина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Алихана Бокейханова села Сабынды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