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2fb3" w14:textId="bca2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июля 2021 года № 8-54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собрания местного сообщества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Зерендинского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Зерендинского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Типовым регламентом собрания местного сообщества,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Зерендинским районным маслихатом.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Зерендинского района кандидатур на должность акима сельского округа для дальнейшего внесения в Зерендинскую районную территориальную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Зерендинского районного маслихата, представители аппарата акима Зерендинского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Зерендинский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Зерендинского района после его предварительного обсуждения на заседании Зерендинского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Зерендинского района или вышестоящим руководителям должностных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Зерендинского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