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7c35" w14:textId="2837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Жаксынского районного маслихата от 10 сентября 2021 года № 7ВС-11-3 "Об утверждении Плана по управлению пастбищами и их использованию в Жаксынском районе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декабря 2021 года № 7ВС-16-4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10 сентября 2021 года № 7ВС-11-3 "Об утверждении Плана по управлению пастбищами и их использованию в Жаксынском районе на 2021-2022 годы".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