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724f8" w14:textId="23724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25 декабря 2020 года № 6ВС-67-1 "О бюджетах сел, сельских округов Жаксынского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25 ноября 2021 года № 7ВС-15-2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бюджетах сел, сельских округов Жаксынского района на 2021-2023 годы" от 25 декабря 2020 года № 6ВС-67-1 (зарегистрировано в Реестре государственной регистрации нормативных правовых актов под № 8322)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Жаксы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340317,3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15889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324428,3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344199,6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(-3882,3)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3882,3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Жанакийминского сельского округа на 2021-2023 годы, согласно приложениям 4, 5 и 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172211,9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164746,9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175382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(-3170,1)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3170,1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Запорожского сельского округа на 2021-2023 годы, согласно приложениям 7, 8 и 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299705,9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6330,5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293375,4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301983,3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(-2277,4)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2277,4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села Белагаш на 2021-2023 годы, согласно приложениям 10, 11 и 12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93420,8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91915,8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96749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(-3328,2)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3328,2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села Киевское на 2021-2023 годы, согласно приложениям 13, 14 и 15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16038,9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15148,6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16285,6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(-246,7)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246,7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села Новокиенка на 2021-2023 годы, согласно приложениям 16, 17 и 18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36143,6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35207,4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37321,6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(-1178)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1178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села Подгорное на 2021-2023 годы, согласно приложениям 19, 20 и 21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15120,4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14211,2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15476,7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(-356,3)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356,3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села Терсакан на 2021-2023 годы, согласно приложениям 22, 23 и 24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16908,8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16650,2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17390,1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(-481,3)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481,3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Чапаевское на 2021-2023 годы, согласно приложениям 25, 26 и 27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17277,1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16692,1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17417,8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(-140,7)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140,7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Беловодского сельского округа на 2021-2023 годы, согласно приложениям 28, 29 и 30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22007,1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1097,5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20718,6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22242,1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(-235)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Ишимского сельского округа на 2021-2023 годы, согласно приложениям 31, 32 и 33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83064,8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81007,8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83554,2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(-489,4)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489,4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Калининского сельского округа на 2021-2023 годы, согласно приложениям 34, 35 и 36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28582,9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27854,7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29337,9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(-755)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755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Кызылсайского сельского округа на 2021-2023 годы, согласно приложениям 37, 38 и 39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21661,2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20595,2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23117,6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(-1456,4)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1456,4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Тарасовского сельского округа на 2021-2023 годы, согласно приложениям 40, 41 и 42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26677,1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1750,2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24560,9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26839,4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(-162,3)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162,3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Жаксынского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Д.Пшембаева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Жаксы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340317,3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324428,3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324428,3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324428,3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594"/>
        <w:gridCol w:w="1594"/>
        <w:gridCol w:w="4455"/>
        <w:gridCol w:w="34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344199,6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40970,2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40970,2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40970,2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47390,5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47390,5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34809,7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244323,9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244323,9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244323,9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-3882,3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Жанакийминского сельского округа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172211,9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6155,4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164746,9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164746,9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651"/>
        <w:gridCol w:w="1651"/>
        <w:gridCol w:w="4613"/>
        <w:gridCol w:w="3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22834,5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22834,5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22834,5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57539,7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57539,7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57539,7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85544,8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85544,8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85544,8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2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Запорожского сельского округа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299705,9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293375,4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293375,4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293375,4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594"/>
        <w:gridCol w:w="1594"/>
        <w:gridCol w:w="4455"/>
        <w:gridCol w:w="34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301983,3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275853,8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275853,8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275853,8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-2277,4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Белагаш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93420,8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651"/>
        <w:gridCol w:w="1651"/>
        <w:gridCol w:w="4613"/>
        <w:gridCol w:w="3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19625,8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19625,8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19625,8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-3328,2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2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Киевское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16038,9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Новокиенка на 2021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36143,6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35207,4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35207,4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37321,6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3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Подгорное на 2021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-356,3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Терсакан на 2021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17390,1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-481,3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Чапаевское на 2021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17417,8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3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Беловодского сельского округа на 2021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22242,1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17367,4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17367,4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17367,4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4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Ишимского сельского округа на 2021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83064,8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81007,8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83554,2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21509,5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21509,5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21509,5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57754,7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57754,7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57754,7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-489,4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Калининского сельского округа на 2021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28582,9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27854,7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29337,9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12236,2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4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Кызылсайского сельского округа на 2021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21661,2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23117,6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-1456,4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4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Тарасовского сельского округа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24560,9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24560,9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26839,4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4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02"/>
        <w:gridCol w:w="2898"/>
      </w:tblGrid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182376,3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Жаксы Жаксынского района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56775,4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села Жаксы: оплата труда, компенсационные выплаты, социальный налог, социальные отчисления в Государственный фонд социального страхования, отчисления на обязательное социальное медицинское страхование, оплата труда технического персонала, взносы работодателей по техническому персоналу, оплата услуг связи, приобретение канцелярских принадлежностей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5870,2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снега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внутрипоселковой дороги по улице Сейтжана Жакупова села Жаксы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спортивной площадки в селе Жаксы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1200,2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искусственного газона на спортивной площадке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1119,4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поребрики на территорию спортивной и детской площадки на южной стороне села Жаксы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667,8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ограждений из сетчатых понелей, металлических стоек футбольного ограждения, футбольных ворот, волейбольных стоек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модульной котельной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5527,7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прилегающей территории стелы "Jaksy" в селе Жаксы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МАФ для обустройства прилегающей территории стеллы в с.Жаксы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310,6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электромантажные работы и установка видеонаблюдения в с.Жаксы стелла "Jaksy"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1297,6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металлоконструкции ограждений, вывески, арки для обустройства прилегающей территории стеллы "Jaksy"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1430,5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земляные работы, газоны, цветники для благоустройства прилегающей территории стеллы "Jaksy"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1365,3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буртованию мусора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1452,5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мурала (роспись стен высотные работы)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1014,4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контейнеров для сбора пластиковых бутылок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по улице Абай села Жаксы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объекту "Наружное электроосвещение улиц в селе Жаксы Жаксынского района" (протяженность 6,5 км.)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изготовлению, установке, подключению уличной светодиодной консоли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работ по частичной замене уличных светильников по улицам в селе Жаксы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мультидвигателя и резиновой крошки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услупо по установке видеонаблюдения в селе Жаксы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2518,8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откосу травы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уличных светодиодных светильников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установке уличных светодиодных светильников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подведению и установке водопроводной сети к административному зданию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подвоз воды для поливки саженцев и цветов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неопасных отходов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изготовлению ледовых скульптур и установка новогодней елки в селе Жаксы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салюта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гирлянды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баннеров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278,1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Жанакийминского сельского округа Жаксынского района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Жанакийминского сельского округа: оплата труда, социальный налог, социальные отчисления в Государственный фонд социального страхования, отчисления на обязательное социальное медицинское страхование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неопасных отходов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водонапорной башни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установка фигур для детской игровой площадки в селе Жана Кийма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Беловодского сельского округа Жаксынского района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6873,6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Беловодского сельского округа: оплата труда, компенсационные выплаты, социальный налог, социальные отчисления в Государственный фонд социального страхования, отчисления на обязательное социальное медицинское страхование, оплата труда технического персонала, взносы работодателей по техническому персоналу, оплата услуг связи, командировки и служебные разъезды внутри страны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3275,6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уличного освещения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снега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видеонаблюдения в селах Беловодское, Перекатное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земельных участков под строительство линии электропередач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358,8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неопасных отходов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переподготовки государственных служащих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206,2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 Жаксынского района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9939,2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Кызылсайского сельского округа: оплата труда, компенсационные выплаты, социальный налог, социальные отчисления в Государственный фонд социального страхования, отчисления на обязательное социальное медицинское страхование, оплата труда технического персонала, взносы работодателей по техническому персоналу, командировки и служебные разъезды внутри страны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видеонаблюдения в селе Кировское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847,4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текущий ремонт уличного освещения по улице Кирова и улице Строительная в селе Кировское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1161,7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неопасных отходов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внутрипоселковой дороги по улице Строительная в селе Кировское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4865,9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компьютера в комплекте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223,2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многофункционального устройства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переподготовки государственных служащих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206,2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 Жаксынского района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села Белагаш: оплата труда, компенсационные выплаты, социальный налог, социальные отчисления в Государственный фонд социального страхования, отчисления на обязательное социальное медицинское страхование, командировки и служебные разъезды внутри страны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составлению сметной документации на текущий ремонт внутрипоселковых дорог с асфальтовым покрытием по улицам села Белагаш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водонапорной башни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4652,2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села Подгорное: оплата труда, дополнительные денежные выплаты, компенсационные выплаты, социальный налог, социальные отчисления в Государственный фонд социального страхования, отчисления на обязательное социальное медицинское страхование, командировки и служебные разъезды внутри страны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2732,8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уличного освещения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неопасных отходов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471,4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фонарей уличного освещения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Киевское Жаксынского района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3898,6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села Киевское: оплата труда, компенсационные выплаты, социальный налог, социальные отчисления в Государственный фонд социального страхования, отчисления на обязательное социальное медицинское страхование, командировки и служебные разъезды внутри страны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2262,4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снега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уличного освещения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неопасных отходов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переподготовки государственных служащих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206,2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Новокиенка Жаксынского района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11170,4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села Новокиенка: оплата труда, компенсационные выплаты, социальный налог, социальные отчисления в Государственный фонд социального страхования, отчисления на обязательное социальное медицинское страхование, оплата услуг связи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3264,2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Победы в селе Новокиенка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7215,7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неопасных отходов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переподготовки государственных служащих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206,2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31333,4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Ишимского сельского округа: оплата труда, компенсационные выплаты, социальный налог, социальные отчисления в Государственный фонд социального страхования, отчисления на обязательное социальное медицинское страхование, оплата труда технического персонала, взносы работодателей по техническому персоналу, командировки и служебные разъезды внутри страны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4183,3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въездной дороги в селе Ишимское с асфальтовым покрытием, протяженностью 1,5 км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4735,4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Баубек батыра в селе Ишимское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17918,9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неопасных отходов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отлов и уничтожение бродячих собак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с доставкой конструкции для детской игровой площадки в селе Моностырка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1463,6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установка пластиковых окон, двухстворчатой двери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межкомнатных дверей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адаптацию санитарной комнаты для инвалидов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переподготовки государственных служащих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206,2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 Жаксынского района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17305,7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Калининского сельского округа: оплата труда, компенсационные выплаты, социальный налог, социальные отчисления в Государственный фонд социального страхования, отчисления на обязательное социальное медицинское страхование, оплата труда технического персонала, взносы работодателей по техническому персоналу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1687,2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снега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внутрипоселковой дороги по улице Ленина и прилегающей центральной площади в селе Калининское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12838,5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неопасных отходов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водонапорной башни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 Жаксынского района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13806,9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Тарасовского сельского округа: оплата труда, социальный налог, социальные отчисления в Государственный фонд социального страхования, отчисления на обязательное социальное медицинское страхование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2934,3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неопасных отходов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земельных участков под строительство линии электропередач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454,3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детской игровой площадки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1066,5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улице Островского села Тарасовка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8645,6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переподготовки государственных служащих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206,2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 Жаксынского района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7998,1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села Чапаевское: оплата труда, компенсационные выплаты, социальный налог, социальные отчисления в Государственный фонд социального страхования, отчисления на обязательное социальное медицинское страхование, командировки и служебные разъезды внутри страны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2461,9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неопасных отходов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дороги по улице Орталык в селе Чапаевское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836,7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ограждения водозабора в селе Чапаевское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разработке сметной документации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водонапорной башни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государственных служащих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зимних шин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Терсакан Жаксынского района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4781,2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села Терсакан: оплата труда, социальный налог, социальные отчисления в Государственный фонд социального страхования, отчисления на обязательное социальное медицинское страхование, оплата труда технического персонала, взносы работодателей по техническому персоналу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3093,4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проектов межхозяйственного землеустройства по образованию новых и упорядочению существующих землепользований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143,6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топографическая съемка на земельный участок протяженностью 0,74 км под электрические опоры для установки уличного освещения, расположенного в селе Терсакан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переподготовки государственных служащих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206,2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пандуса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изготовлению дверей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оформлению земельных участков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Запорожского сельского округа Жаксынского района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3108,6</w:t>
            </w:r>
          </w:p>
        </w:tc>
      </w:tr>
      <w:tr>
        <w:trPr>
          <w:trHeight w:val="30" w:hRule="atLeast"/>
        </w:trPr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Запорожского сельского округа: оплата труда, компенсационные выплаты, социальный налог, социальные отчисления в Государственный фонд социального страхования, отчисления на обязательное социальное медицинское страхование, оплата услуг связи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5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8"/>
        <w:gridCol w:w="5962"/>
      </w:tblGrid>
      <w:tr>
        <w:trPr>
          <w:trHeight w:val="30" w:hRule="atLeast"/>
        </w:trPr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151485,8</w:t>
            </w:r>
          </w:p>
        </w:tc>
      </w:tr>
      <w:tr>
        <w:trPr>
          <w:trHeight w:val="30" w:hRule="atLeast"/>
        </w:trPr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 Жаксынского района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19625,8</w:t>
            </w:r>
          </w:p>
        </w:tc>
      </w:tr>
      <w:tr>
        <w:trPr>
          <w:trHeight w:val="30" w:hRule="atLeast"/>
        </w:trPr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 села Белагаш Жаксынского района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19625,8</w:t>
            </w:r>
          </w:p>
        </w:tc>
      </w:tr>
      <w:tr>
        <w:trPr>
          <w:trHeight w:val="30" w:hRule="atLeast"/>
        </w:trPr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Жанакийминского сельского округа Жаксынского района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71388,9</w:t>
            </w:r>
          </w:p>
        </w:tc>
      </w:tr>
      <w:tr>
        <w:trPr>
          <w:trHeight w:val="30" w:hRule="atLeast"/>
        </w:trPr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 асфальтовым покрытием по улице Дорожная в селе Жана Кийма Жанакийминского сельского округа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13692</w:t>
            </w:r>
          </w:p>
        </w:tc>
      </w:tr>
      <w:tr>
        <w:trPr>
          <w:trHeight w:val="30" w:hRule="atLeast"/>
        </w:trPr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 асфальтовым покрытием по улице Сельхозтехника в селе Жана Кийма Жанакийминского сельского округа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18478,1</w:t>
            </w:r>
          </w:p>
        </w:tc>
      </w:tr>
      <w:tr>
        <w:trPr>
          <w:trHeight w:val="30" w:hRule="atLeast"/>
        </w:trPr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 асфальтовым покрытием по улице Кирова в селе Жана Кийма Жанакийминского сельского округа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 асфальтовым покрытием по улице Ленина в селе Жана Кийма Жанакийминского сельского округа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2123,3</w:t>
            </w:r>
          </w:p>
        </w:tc>
      </w:tr>
      <w:tr>
        <w:trPr>
          <w:trHeight w:val="30" w:hRule="atLeast"/>
        </w:trPr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мини-футбольного поля в селе Жана Кийма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15255,5</w:t>
            </w:r>
          </w:p>
        </w:tc>
      </w:tr>
      <w:tr>
        <w:trPr>
          <w:trHeight w:val="30" w:hRule="atLeast"/>
        </w:trPr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Жаксы Жаксынского района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10004,9</w:t>
            </w:r>
          </w:p>
        </w:tc>
      </w:tr>
      <w:tr>
        <w:trPr>
          <w:trHeight w:val="30" w:hRule="atLeast"/>
        </w:trPr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улице Абай села Жаксы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</w:t>
            </w:r>
          </w:p>
        </w:tc>
      </w:tr>
      <w:tr>
        <w:trPr>
          <w:trHeight w:val="30" w:hRule="atLeast"/>
        </w:trPr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улице Тауелсиздик села Жаксы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987,4</w:t>
            </w:r>
          </w:p>
        </w:tc>
      </w:tr>
      <w:tr>
        <w:trPr>
          <w:trHeight w:val="30" w:hRule="atLeast"/>
        </w:trPr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улице Гагарина села Жаксы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1081,5</w:t>
            </w:r>
          </w:p>
        </w:tc>
      </w:tr>
      <w:tr>
        <w:trPr>
          <w:trHeight w:val="30" w:hRule="atLeast"/>
        </w:trPr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улице Кенжеш Туктубаева села Жаксы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904,4</w:t>
            </w:r>
          </w:p>
        </w:tc>
      </w:tr>
      <w:tr>
        <w:trPr>
          <w:trHeight w:val="30" w:hRule="atLeast"/>
        </w:trPr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улице Степная-1 села Жаксы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улице Степная-2 села Жаксы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– переулок между улицами Абай и Транспортная села Жаксы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  <w:tr>
        <w:trPr>
          <w:trHeight w:val="30" w:hRule="atLeast"/>
        </w:trPr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улице Сейтжана Жакупова села Жаксы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618,9</w:t>
            </w:r>
          </w:p>
        </w:tc>
      </w:tr>
      <w:tr>
        <w:trPr>
          <w:trHeight w:val="30" w:hRule="atLeast"/>
        </w:trPr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Новокиенка Жаксынского района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 села Новокиенка Жаксынского района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</w:t>
            </w:r>
          </w:p>
        </w:tc>
      </w:tr>
      <w:tr>
        <w:trPr>
          <w:trHeight w:val="30" w:hRule="atLeast"/>
        </w:trPr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35100,4</w:t>
            </w:r>
          </w:p>
        </w:tc>
      </w:tr>
      <w:tr>
        <w:trPr>
          <w:trHeight w:val="30" w:hRule="atLeast"/>
        </w:trPr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 села Ишимское Жаксынского района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35100,4</w:t>
            </w:r>
          </w:p>
        </w:tc>
      </w:tr>
      <w:tr>
        <w:trPr>
          <w:trHeight w:val="30" w:hRule="atLeast"/>
        </w:trPr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Запорожского сельского округа Жаксынского района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2849,8</w:t>
            </w:r>
          </w:p>
        </w:tc>
      </w:tr>
      <w:tr>
        <w:trPr>
          <w:trHeight w:val="30" w:hRule="atLeast"/>
        </w:trPr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дороги по улице Целинная села Запорожье 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1172,3</w:t>
            </w:r>
          </w:p>
        </w:tc>
      </w:tr>
      <w:tr>
        <w:trPr>
          <w:trHeight w:val="30" w:hRule="atLeast"/>
        </w:trPr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Космонавтов села Запорожье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1538,6</w:t>
            </w:r>
          </w:p>
        </w:tc>
      </w:tr>
      <w:tr>
        <w:trPr>
          <w:trHeight w:val="30" w:hRule="atLeast"/>
        </w:trPr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Аркаринская села Лозовое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</w:tr>
      <w:tr>
        <w:trPr>
          <w:trHeight w:val="30" w:hRule="atLeast"/>
        </w:trPr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Школьная села Лозовое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