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fcbdb" w14:textId="8efcb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Жаксынского районного маслихата от 25 декабря 2020 года № 6ВС-67-1 "О бюджетах сел, сельских округов Жаксынского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25 августа 2021 года № 7ВС-10-1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Жаксынский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 бюджетах сел, сельских округов Жаксынского района на 2021-2023 годы" от 25 декабря 2020 года № 6ВС-67-1 (зарегистрировано в Реестре государственной регистрации нормативных правовых актов под № 8322)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Жаксы на 2021-2023 годы,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347104,9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13118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333986,9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350987,2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(-3882,3)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3882,3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Жанакийминского сельского округа на 2021-2023 годы, согласно приложениям 4, 5 и 6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169310,5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7881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160676,5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172480,6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(-3170,1)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3170,1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Запорожского сельского округа на 2021-2023 годы, согласно приложениям 7, 8 и 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304474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6332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298142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306751,4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(-2277,4)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2277,4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Белагаш на 2021-2023 годы, согласно приложениям 10, 11 и 12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90029,6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1505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88524,6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92904,8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(-2875,2)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2875,2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Чапаевское на 2021-2023 годы, согласно приложениям 25, 26 и 27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15048,6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856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14192,6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15189,3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(-140,7)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140,7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Утвердить бюджет Беловодского сельского округа на 2021-2023 годы, согласно приложениям 28, 29 и 30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20759,2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18340,2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21944,2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(-1185)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1185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Ишимского сельского округа на 2021-2023 годы, согласно приложениям 31, 32 и 33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83311,7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3414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79897,7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83801,1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(-489,4)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489,4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Кызылсайского сельского округа на 2021-2023 годы, согласно приложениям 37, 38 и 39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19563,1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18497,1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21019,5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(-1456,4)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1456,4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Утвердить бюджет Тарасовского сельского округа на 2021-2023 годы, согласно приложениям 40, 41 и 42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22607,6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21626,6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22769,9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(-162,3)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162,3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Жаксынского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Д.Пшембаева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Жаксы на 2021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347104,9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333986,9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333986,9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350987,2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35884,8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46287,4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31181,6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255577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-3882,3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Жанакийминского сельского округа на 2021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7"/>
        <w:gridCol w:w="1734"/>
        <w:gridCol w:w="1117"/>
        <w:gridCol w:w="3187"/>
        <w:gridCol w:w="51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169310,5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7481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160676,5</w:t>
            </w:r>
          </w:p>
        </w:tc>
      </w:tr>
      <w:tr>
        <w:trPr>
          <w:trHeight w:val="30" w:hRule="atLeast"/>
        </w:trPr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160676,5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172480,6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19513,1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83421,5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-3170,1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Запорожского сельского округа на 2021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304474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594"/>
        <w:gridCol w:w="1594"/>
        <w:gridCol w:w="4455"/>
        <w:gridCol w:w="348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4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306751,4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16881,4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283538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-2277,4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Белагаш на 2021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90029,6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88524,6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651"/>
        <w:gridCol w:w="1651"/>
        <w:gridCol w:w="4613"/>
        <w:gridCol w:w="317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92904,8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5160,2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-2875,2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Чапаевское на 2021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14192,6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15189,3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8853,5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5404,7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-140,7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Беловодского сельского округа на 2021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20759,2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государственной собственности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18340,2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21944,2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14987,8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Ишимского сельского округа на 2021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83311,7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79897,7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79897,7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83801,1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-489,4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Кызылсайского сельского округа на 2021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19563,1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11112,2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4010,5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2141,7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5896,8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-1456,4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Тарасовского сельского округа на 2021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22607,6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21626,6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49"/>
        <w:gridCol w:w="1832"/>
        <w:gridCol w:w="1832"/>
        <w:gridCol w:w="3769"/>
        <w:gridCol w:w="35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22769,9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10960,2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3164,1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1823,8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-162,3</w:t>
            </w:r>
          </w:p>
        </w:tc>
      </w:tr>
      <w:tr>
        <w:trPr>
          <w:trHeight w:val="30" w:hRule="atLeast"/>
        </w:trPr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2021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9"/>
        <w:gridCol w:w="4391"/>
      </w:tblGrid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153858,9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55080,9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содержание аппарата акима села Жаксы: оплата труда технического персонала, взносы работодателей по техническому персоналу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3555,8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по улице Сейтжана Жакупова села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спортивной площадки в селе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искусственного газона на спортивной площадке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1119,4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поребрики на территорию спортивной и детской площадки на южной стороне села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покраска ограждений из сетчатых понелей, металлических стоек футбольного ограждения, футбольных ворот, волейбольных стоек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модульной котельной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5527,7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прилегающей территории стелы "Jaksy" в селе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МАФ для обустройства прилегающей территории стеллы в с.Жаксы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310,6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электромантажные работы и установка видеонаблюдения в с.Жаксы стелла "Jaksy"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1297,6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металлоконструкции ограждений, вывески, арки для обустройства прилегающей территории стеллы "Jaksy"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1430,5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земляные работы, газоны, цветники для благоустройства прилегающей территории стеллы "Jaksy"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1365,3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буртованию мусора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1452,5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мурала (роспись стен высотные работы)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контейнеров для сбора пластиковых бутылок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 по улице Абай села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проектно-сметной документации по объекту "Наружное электроосвещение улиц в селе Жаксы Жаксынского района" (протяженность 6,5 км.)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изготовлению, установке, подключению уличной светодиодной консоли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проведения работ по частичной замене уличных светильников по улицам в селе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мультидвигателя и резиновой крошки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услупо по установке видеонаблюдения в селе Жаксы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2518,8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откосу травы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уличных светодиодных светильников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по установке уличных светодиодных светильников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подведению и установке водопроводной сети к административному зданию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119,3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подвоз воды для поливки саженцев и цветов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установка фигур для детской игровой площадки в селе Жана Кийма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Беловодского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4495,2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Беловодского сельского округа: оплата труда технического персонала, взносы работодателей по техническому персоналу, оплата услуг связи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селах Беловодское, Перекатное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Кызылсайского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7841,1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установке видеонаблюдения в селе Кировское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847,4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текущий ремонт уличного освещения по улице Кирова и улице Строительная в селе Кировское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1161,7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внутрипоселковой дороги по улице Строительная в селе Кировское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4875,8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 в комплекте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многофункционального устройства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составлению сметной документации на текущий ремонт внутрипоселковых дорог с асфальтовым покрытием по улицам села Белагаш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Подгорное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9895,9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уличного освещения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подъезда к селу Подгорное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8276,5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Киевское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оплату уличного освещения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7715,7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Победы в селе Новокиенка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7215,7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26943,9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въездной дороги в селе Ишимское с асфальтовым покрытием, протяженностью 1,5 км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4735,4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Баубек батыра в селе Ишимское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17918,9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отлов и уничтожение бродячих собак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 доставкой конструкции для детской игровой площадки в селе Моностырка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1463,6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и установка пластиковых окон, двухстворчатой двери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межкомнатных дверей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адаптацию санитарной комнаты для инвалидов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Калининского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снега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внутрипоселковой дороги по улице Ленина и прилегающей центральной площади в селе Калининское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14704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Тарасовского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10872,6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земельных участков под строительство линии электропередач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454,3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установка детской игровой площадки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1066,5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улице Островского села Тарасовка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8645,6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переподготовки государственных служащих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Чапаевское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5498,6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вывозу неопасных отходов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дороги по улице Орталык в селе Чапаевское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931,1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текущий ремонт ограждения водозабора в селе Чапаевское 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сметной документации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водонапорной башни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курсы повышения квалификации государственных служащих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137,5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Терсакан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пандуса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дверей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оформлению земельных участков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  <w:tr>
        <w:trPr>
          <w:trHeight w:val="30" w:hRule="atLeast"/>
        </w:trPr>
        <w:tc>
          <w:tcPr>
            <w:tcW w:w="7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аппарата акима Запорожского сельского округа: оплата услуг связи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областного бюджета на 2021 год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8"/>
        <w:gridCol w:w="5962"/>
      </w:tblGrid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174343,3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Белагаш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19666,6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69767,5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Дорожная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13859,6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Сельхозтехника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18478,1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Жана Кийма Жанакийминского сельского округа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22174,3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мини-футбольного поля в селе Жана Кийма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15255,5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 Туктубаева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Новокиенка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Новокиенка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14737,4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Ишимского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дорог села Ишимское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38379,8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10534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</w:t>
            </w:r>
          </w:p>
        </w:tc>
      </w:tr>
      <w:tr>
        <w:trPr>
          <w:trHeight w:val="30" w:hRule="atLeast"/>
        </w:trPr>
        <w:tc>
          <w:tcPr>
            <w:tcW w:w="6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</w:t>
            </w:r>
          </w:p>
        </w:tc>
        <w:tc>
          <w:tcPr>
            <w:tcW w:w="5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7ВС-10-1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Жаксынского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6ВС-67-1</w:t>
            </w:r>
          </w:p>
        </w:tc>
      </w:tr>
    </w:tbl>
    <w:bookmarkStart w:name="z3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республиканского бюджета на 2021 год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48"/>
        <w:gridCol w:w="5352"/>
      </w:tblGrid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630790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Жаксы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234319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Абай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Тауелсиздик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27537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Гагарина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30180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Кенжеш Туктубаева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25238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Степная-1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Степная-2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– переулок между улицами Абай и Транспортная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Сейтжана Жакупова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Советская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13865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внутрипоселковой дороги Микрорайона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28878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по улице Мереке села Жаксы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Запорожского сельского округа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273004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средний ремонт дороги по улице Целинная села Запорожье 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Космонавтов села Запорожье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17217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Ивановых села Запорожье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Ленина села Запорожье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Аркаринская села Лозовое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32781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Школьная села Лозовое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31415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дороги по улице Тауельсыздык села Лозовое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Белагаш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55301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Комсомольская села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Московская села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въезд в село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17799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Береке села селагаш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внутри-поселковых дорог с асфальтовым покрытием по улице Гагарина села Белагаш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Жанакийминского сельского округа Жаксынского района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68166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Галии Аманбековой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Кирова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20296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Строительная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</w:t>
            </w:r>
          </w:p>
        </w:tc>
      </w:tr>
      <w:tr>
        <w:trPr>
          <w:trHeight w:val="30" w:hRule="atLeast"/>
        </w:trPr>
        <w:tc>
          <w:tcPr>
            <w:tcW w:w="6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 асфальтовым покрытием по улице Студенческая в селе Кийма Жанакийминского сельского округа</w:t>
            </w:r>
          </w:p>
        </w:tc>
        <w:tc>
          <w:tcPr>
            <w:tcW w:w="5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