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1dcb5" w14:textId="311dc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Державинск, сельских округов и сел Жаркаинского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27 декабря 2021 года № 7С-23/2.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Жаркаинский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Державинск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89 231,7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- 43 232,9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түсiмдер-41,2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38 957,6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95 725,7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-6494,0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6494,0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Державин қаласының бюджетінде аудандық бюджеттен берілетін бюджеттік субвенциялар 14556,0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Державин қаласының бюджетінде аудандық бюджеттен берілетін ағымдағы нысаналы трансферттер 24 401,6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Жаркаинского районного маслихата Акмолинской области от 01.12.2022 </w:t>
      </w:r>
      <w:r>
        <w:rPr>
          <w:rFonts w:ascii="Times New Roman"/>
          <w:b w:val="false"/>
          <w:i w:val="false"/>
          <w:color w:val="000000"/>
          <w:sz w:val="28"/>
        </w:rPr>
        <w:t>№ 7С-40/2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Валихановского сельского округа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36 055,7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35 791,7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39 440,7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-3385,0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3385,0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Уәлихан ауылдық округінің бюджетінде аудандық бюджеттен берілетін бюджеттік бюджеттік субвенциялар 15178,0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Уәлихан ауылдық округінің бюджетінде аудандық бюджеттен берілетін ағымдағы нысаналы трансферттер 20613,7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Жаркаинского районного маслихата Акмолинской области от 01.12.2022 </w:t>
      </w:r>
      <w:r>
        <w:rPr>
          <w:rFonts w:ascii="Times New Roman"/>
          <w:b w:val="false"/>
          <w:i w:val="false"/>
          <w:color w:val="000000"/>
          <w:sz w:val="28"/>
        </w:rPr>
        <w:t>№ 7С-40/2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Костычевского сельского округа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22562,4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- 1 228,7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-191,7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түсімдер-64,1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21077,9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23349,4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-787,0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787,0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Костычево ауылдық округінің бюджетінде аудандық бюджеттен берілетін бюджеттік бюджеттік субвенциялар 13898,0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Костычево ауылдық округінің бюджетінде аудандық бюджеттен берілетін ағымдағы нысаналы трансферттер 7179,9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Жаркаинского районного маслихата Акмолинской области от 01.12.2022 </w:t>
      </w:r>
      <w:r>
        <w:rPr>
          <w:rFonts w:ascii="Times New Roman"/>
          <w:b w:val="false"/>
          <w:i w:val="false"/>
          <w:color w:val="000000"/>
          <w:sz w:val="28"/>
        </w:rPr>
        <w:t>№ 7С-40/2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Нахимовского сельского округа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20780,2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- 2484,0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18296,2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20878,2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98,0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Нахимов ауылдық округінің бюджетінде аудандық бюджеттен берілетін бюджеттік бюджеттік субвенциялар 11689,0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Нахимов ауылдық округінің бюджетінде аудандық бюджеттен берілетін ағымдағы нысаналы трансферттер 6607,2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Жаркаинского районного маслихата Акмолинской области от 01.12.2022 </w:t>
      </w:r>
      <w:r>
        <w:rPr>
          <w:rFonts w:ascii="Times New Roman"/>
          <w:b w:val="false"/>
          <w:i w:val="false"/>
          <w:color w:val="000000"/>
          <w:sz w:val="28"/>
        </w:rPr>
        <w:t>№ 7С-40/2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Отрадного сельского округа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22225,9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- 1998,0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20227,9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22656,9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-431,0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431,0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Отрадный ауылдық округінің бюджетінде аудандық бюджеттен берілетін бюджеттік бюджеттік субвенциялар 13589,0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Отрадный ауылдық округінің бюджетінде аудандық бюджеттен берілетін ағымдағы нысаналы трансферттер 6638,9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Жаркаинского районного маслихата Акмолинской области от 01.12.2022 </w:t>
      </w:r>
      <w:r>
        <w:rPr>
          <w:rFonts w:ascii="Times New Roman"/>
          <w:b w:val="false"/>
          <w:i w:val="false"/>
          <w:color w:val="000000"/>
          <w:sz w:val="28"/>
        </w:rPr>
        <w:t>№ 7С-40/2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Жанадалинского сельского округа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37289,5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- 5257,2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-741,4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31224,9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39492,5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-2203,0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2203,0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Жаңадала ауылдық округінің бюджетінде аудандық бюджеттен берілетін бюджеттік бюджеттік субвенциялар 16263,0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Жаңадала ауылдық округінің бюджетінде аудандық бюджеттен берілетін ағымдағы нысаналы трансферттер 14961,9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Жаркаинского районного маслихата Акмолинской области от 01.12.2022 </w:t>
      </w:r>
      <w:r>
        <w:rPr>
          <w:rFonts w:ascii="Times New Roman"/>
          <w:b w:val="false"/>
          <w:i w:val="false"/>
          <w:color w:val="000000"/>
          <w:sz w:val="28"/>
        </w:rPr>
        <w:t>№ 7С-40/2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села Бирсуат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18422,5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- 1755,0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16667,5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19661,5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-1239,0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1239,0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Бірсуат ауылының бюджетінде аудандық бюджеттен берілетін бюджеттік бюджеттік субвенциялар 11414,0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Бірсуат ауылының бюджетінде аудандық бюджеттен берілетін ағымдағы нысаналы трансферттер 5253,5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Жаркаинского районного маслихата Акмолинской области от 01.12.2022 </w:t>
      </w:r>
      <w:r>
        <w:rPr>
          <w:rFonts w:ascii="Times New Roman"/>
          <w:b w:val="false"/>
          <w:i w:val="false"/>
          <w:color w:val="000000"/>
          <w:sz w:val="28"/>
        </w:rPr>
        <w:t>№ 7С-40/2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села Гастелло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19805,8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- 1635,0мың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түсімдер-134, 0мың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18036,8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20701,8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-896,0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896,0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Гастелло ауылының бюджетінде аудандық бюджеттен берілетін бюджеттік бюджеттік субвенциялар 10137,0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Гастелло ауылының бюджетінде аудандық бюджеттен берілетін ағымдағы нысаналы трансферттер 7899,8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Жаркаинского районного маслихата Акмолинской области от 01.12.2022 </w:t>
      </w:r>
      <w:r>
        <w:rPr>
          <w:rFonts w:ascii="Times New Roman"/>
          <w:b w:val="false"/>
          <w:i w:val="false"/>
          <w:color w:val="000000"/>
          <w:sz w:val="28"/>
        </w:rPr>
        <w:t>№ 7С-40/2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села Далабай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17758,0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- 1798,0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15960,0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19649,0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-1891,0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1891,0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Далабай ауылының бюджетінде аудандық бюджеттен берілетін бюджеттік бюджеттік субвенциялар 10201,0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Далабай ауылының бюджетінде аудандық бюджеттен берілетін ағымдағы нысаналы трансферттер 5759,0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Жаркаинского районного маслихата Акмолинской области от 01.12.2022 </w:t>
      </w:r>
      <w:r>
        <w:rPr>
          <w:rFonts w:ascii="Times New Roman"/>
          <w:b w:val="false"/>
          <w:i w:val="false"/>
          <w:color w:val="000000"/>
          <w:sz w:val="28"/>
        </w:rPr>
        <w:t>№ 7С-40/2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села Кумсуат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18025,0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- 1040,0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16985,0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18349,0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-324,0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-324,0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Құмсуат ауылының бюджетінде аудандық бюджеттен берілетін бюджеттік бюджеттік субвенциялар 11777,0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Құмсуат ауылының бюджетінде аудандық бюджеттен берілетін ағымдағы нысаналы трансферттер 5208,0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Жаркаинского районного маслихата Акмолинской области от 01.12.2022 </w:t>
      </w:r>
      <w:r>
        <w:rPr>
          <w:rFonts w:ascii="Times New Roman"/>
          <w:b w:val="false"/>
          <w:i w:val="false"/>
          <w:color w:val="000000"/>
          <w:sz w:val="28"/>
        </w:rPr>
        <w:t>№ 7С-40/2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села Львовское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19735,0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19424,0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19827,0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92,0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Львов ауылының бюджетінде аудандық бюджеттен берілетін бюджеттік бюджеттік субвенциялар 12330,0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Львов ауылының бюджетінде аудандық бюджеттен берілетін ағымдағы нысаналы трансферттер 7094,0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Жаркаинского районного маслихата Акмолинской области от 01.12.2022 </w:t>
      </w:r>
      <w:r>
        <w:rPr>
          <w:rFonts w:ascii="Times New Roman"/>
          <w:b w:val="false"/>
          <w:i w:val="false"/>
          <w:color w:val="000000"/>
          <w:sz w:val="28"/>
        </w:rPr>
        <w:t>№ 7С-40/2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села Пригородное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26175,5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- 1408,0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түсiмдер-185,0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24582,5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26793,5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-618,0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618,0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Пригород ауылының бюджетінде аудандық бюджеттен берілетін бюджеттік бюджеттік субвенциялар 14253,0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Пригород ауылының бюджетінде аудандық бюджеттен берілетін ағымдағы нысаналы трансферттер 10329,5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Жаркаинского районного маслихата Акмолинской области от 01.12.2022 </w:t>
      </w:r>
      <w:r>
        <w:rPr>
          <w:rFonts w:ascii="Times New Roman"/>
          <w:b w:val="false"/>
          <w:i w:val="false"/>
          <w:color w:val="000000"/>
          <w:sz w:val="28"/>
        </w:rPr>
        <w:t>№ 7С-40/2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села Пятигорское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17440,1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- 1721,5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түсімдер-77,5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15641,1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17801,1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-361,0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361,0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Пятигор ауылының бюджетінде аудандық бюджеттен берілетін бюджеттік бюджеттік субвенциялар 9331,0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Пятигор ауылының бюджетінде аудандық бюджеттен берілетін ағымдағы нысаналы трансферттер 6310,1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Жаркаинского районного маслихата Акмолинской области от 01.12.2022 </w:t>
      </w:r>
      <w:r>
        <w:rPr>
          <w:rFonts w:ascii="Times New Roman"/>
          <w:b w:val="false"/>
          <w:i w:val="false"/>
          <w:color w:val="000000"/>
          <w:sz w:val="28"/>
        </w:rPr>
        <w:t>№ 7С-40/2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села Тасоткель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21218,8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- 1420,0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19798,8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21704,8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-486,0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- 486,0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Тасөткел ауылының бюджетінде аудандық бюджеттен берілетін бюджеттік бюджеттік субвенциялар 13342,0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Тасөткел ауылының бюджетінде аудандық бюджеттен берілетін ағымдағы нысаналы трансферттер 6456,8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решения Жаркаинского районного маслихата Акмолинской области от 01.12.2022 </w:t>
      </w:r>
      <w:r>
        <w:rPr>
          <w:rFonts w:ascii="Times New Roman"/>
          <w:b w:val="false"/>
          <w:i w:val="false"/>
          <w:color w:val="000000"/>
          <w:sz w:val="28"/>
        </w:rPr>
        <w:t>№ 7С-40/2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села Тассуат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17888,8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17512,8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18336,8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-448,0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448,0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Тассуат ауылының бюджетінде аудандық бюджеттен берілетін бюджеттік бюджеттік субвенциялар 10959,0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Тассуат ауылының бюджетінде аудандық бюджеттен берілетін ағымдағы нысаналы трансферттер 6553,8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решения Жаркаинского районного маслихата Акмолинской области от 01.12.2022 </w:t>
      </w:r>
      <w:r>
        <w:rPr>
          <w:rFonts w:ascii="Times New Roman"/>
          <w:b w:val="false"/>
          <w:i w:val="false"/>
          <w:color w:val="000000"/>
          <w:sz w:val="28"/>
        </w:rPr>
        <w:t>№ 7С-40/2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села Ушкарасу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18986,4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түсiмдер-77,0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18386,4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19221,4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-225,0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225,0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Үшқарасу ауылының бюджетінде аудандық бюджеттен берілетін бюджеттік бюджеттік субвенциялар 10897,0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Үшқарасу ауылының бюджетінде аудандық бюджеттен берілетін ағымдағы нысаналы трансферттер 7489,4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решения Жаркаинского районного маслихата Акмолинской области от 01.12.2022 </w:t>
      </w:r>
      <w:r>
        <w:rPr>
          <w:rFonts w:ascii="Times New Roman"/>
          <w:b w:val="false"/>
          <w:i w:val="false"/>
          <w:color w:val="000000"/>
          <w:sz w:val="28"/>
        </w:rPr>
        <w:t>№ 7С-40/2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села Шойындыколь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-23153,0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- 5721,0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17432,0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24910,0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-1757,0 мың теңге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1757,0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Шойындыкөл ауылының бюджетінде аудандық бюджеттен берілетін бюджеттік бюджеттік субвенциялар 11446,0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Шойындыкөл ауылының бюджетінде аудандық бюджеттен берілетін ағымдағы нысаналы трансферттер 5986,0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решения Жаркаинского районного маслихата Акмолинской области от 01.12.2022 </w:t>
      </w:r>
      <w:r>
        <w:rPr>
          <w:rFonts w:ascii="Times New Roman"/>
          <w:b w:val="false"/>
          <w:i w:val="false"/>
          <w:color w:val="000000"/>
          <w:sz w:val="28"/>
        </w:rPr>
        <w:t>№ 7С-40/2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Настоящее решение вводится в действие с 1 января 2022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7С-23/2</w:t>
            </w:r>
          </w:p>
        </w:tc>
      </w:tr>
    </w:tbl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Державинск на 2022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Жаркаинского районного маслихата Акмолинской области от 01.12.2022 </w:t>
      </w:r>
      <w:r>
        <w:rPr>
          <w:rFonts w:ascii="Times New Roman"/>
          <w:b w:val="false"/>
          <w:i w:val="false"/>
          <w:color w:val="ff0000"/>
          <w:sz w:val="28"/>
        </w:rPr>
        <w:t>№ 7С-40/2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89 231,7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38 957,6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95 725,7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7С-23/2</w:t>
            </w:r>
          </w:p>
        </w:tc>
      </w:tr>
    </w:tbl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Державинск на 2023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7С-23/2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Державинск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7С-23/2</w:t>
            </w:r>
          </w:p>
        </w:tc>
      </w:tr>
    </w:tbl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Валихановского сельского округа на 2022 год округінің бюджеті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Жаркаинского районного маслихата Акмолинской области от 01.12.2022 </w:t>
      </w:r>
      <w:r>
        <w:rPr>
          <w:rFonts w:ascii="Times New Roman"/>
          <w:b w:val="false"/>
          <w:i w:val="false"/>
          <w:color w:val="ff0000"/>
          <w:sz w:val="28"/>
        </w:rPr>
        <w:t>№ 7С-40/2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35 791,7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7С-23/2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Валихановского сельского округа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7С-23/2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Валихановского сельского округа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7С-23/2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Костычевского сельского округа на 2022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Жаркаинского районного маслихата Акмолинской области от 01.12.2022 </w:t>
      </w:r>
      <w:r>
        <w:rPr>
          <w:rFonts w:ascii="Times New Roman"/>
          <w:b w:val="false"/>
          <w:i w:val="false"/>
          <w:color w:val="ff0000"/>
          <w:sz w:val="28"/>
        </w:rPr>
        <w:t>№ 7С-40/2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21 077,9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7С-23/2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Костычевского сельского округа на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7С-23/2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Костычевского сельского округа на 2024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7С-23/2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Нахимовского сельского округа на 2022 год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Жаркаинского районного маслихата Акмолинской области от 01.12.2022 </w:t>
      </w:r>
      <w:r>
        <w:rPr>
          <w:rFonts w:ascii="Times New Roman"/>
          <w:b w:val="false"/>
          <w:i w:val="false"/>
          <w:color w:val="ff0000"/>
          <w:sz w:val="28"/>
        </w:rPr>
        <w:t>№ 7С-40/2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18 296,2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7С-23/2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Нахимовского сельского округа на 2023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7С-23/2</w:t>
            </w: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Нахимовского сельского округа на 2024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7С-23/2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Отрадного сельского округа на 2022 год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Жаркаинского районного маслихата Акмолинской области от 01.12.2022 </w:t>
      </w:r>
      <w:r>
        <w:rPr>
          <w:rFonts w:ascii="Times New Roman"/>
          <w:b w:val="false"/>
          <w:i w:val="false"/>
          <w:color w:val="ff0000"/>
          <w:sz w:val="28"/>
        </w:rPr>
        <w:t>№ 7С-40/2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20 227,9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7С-23/2</w:t>
            </w:r>
          </w:p>
        </w:tc>
      </w:tr>
    </w:tbl>
    <w:bookmarkStart w:name="z4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Отрадного сельского округа на 2023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7С-23/2</w:t>
            </w:r>
          </w:p>
        </w:tc>
      </w:tr>
    </w:tbl>
    <w:bookmarkStart w:name="z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Отрадного сельского округа на 2024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7С-23/2</w:t>
            </w:r>
          </w:p>
        </w:tc>
      </w:tr>
    </w:tbl>
    <w:bookmarkStart w:name="z5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Жанадалинского сельского округа на 2022 год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Жаркаинского районного маслихата Акмолинской области от 01.12.2022 </w:t>
      </w:r>
      <w:r>
        <w:rPr>
          <w:rFonts w:ascii="Times New Roman"/>
          <w:b w:val="false"/>
          <w:i w:val="false"/>
          <w:color w:val="ff0000"/>
          <w:sz w:val="28"/>
        </w:rPr>
        <w:t>№ 7С-40/2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31 224,9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7С-23/2</w:t>
            </w:r>
          </w:p>
        </w:tc>
      </w:tr>
    </w:tbl>
    <w:bookmarkStart w:name="z5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Жанадалинского сельского округа на 2023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7С-23/2</w:t>
            </w:r>
          </w:p>
        </w:tc>
      </w:tr>
    </w:tbl>
    <w:bookmarkStart w:name="z5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Жанадалинского сельского округа на 2024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7С-23/2</w:t>
            </w:r>
          </w:p>
        </w:tc>
      </w:tr>
    </w:tbl>
    <w:bookmarkStart w:name="z5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Бирсуат на 2022 год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19- в редакции решения Жаркаинского районного маслихата Акмолинской области от 01.12.2022 </w:t>
      </w:r>
      <w:r>
        <w:rPr>
          <w:rFonts w:ascii="Times New Roman"/>
          <w:b w:val="false"/>
          <w:i w:val="false"/>
          <w:color w:val="ff0000"/>
          <w:sz w:val="28"/>
        </w:rPr>
        <w:t>№ 7С-40/2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16 667,5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7С-23/2</w:t>
            </w:r>
          </w:p>
        </w:tc>
      </w:tr>
    </w:tbl>
    <w:bookmarkStart w:name="z5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Бирсуат на 2023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7С-23/2</w:t>
            </w:r>
          </w:p>
        </w:tc>
      </w:tr>
    </w:tbl>
    <w:bookmarkStart w:name="z6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Бирсуат на 2024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7С-23/2</w:t>
            </w:r>
          </w:p>
        </w:tc>
      </w:tr>
    </w:tbl>
    <w:bookmarkStart w:name="z6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Гастелло на 2022 год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22- в редакции решения Жаркаинского районного маслихата Акмолинской области от 01.12.2022 </w:t>
      </w:r>
      <w:r>
        <w:rPr>
          <w:rFonts w:ascii="Times New Roman"/>
          <w:b w:val="false"/>
          <w:i w:val="false"/>
          <w:color w:val="ff0000"/>
          <w:sz w:val="28"/>
        </w:rPr>
        <w:t>№ 7С-40/2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18 036,8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7С-23/2</w:t>
            </w:r>
          </w:p>
        </w:tc>
      </w:tr>
    </w:tbl>
    <w:bookmarkStart w:name="z6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Гастелло на 2023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7С-23/2</w:t>
            </w:r>
          </w:p>
        </w:tc>
      </w:tr>
    </w:tbl>
    <w:bookmarkStart w:name="z6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Гастелло на 2024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7С-23/2</w:t>
            </w:r>
          </w:p>
        </w:tc>
      </w:tr>
    </w:tbl>
    <w:bookmarkStart w:name="z6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Далабай на 2022 год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25- в редакции решения Жаркаинского районного маслихата Акмолинской области от 01.12.2022 </w:t>
      </w:r>
      <w:r>
        <w:rPr>
          <w:rFonts w:ascii="Times New Roman"/>
          <w:b w:val="false"/>
          <w:i w:val="false"/>
          <w:color w:val="ff0000"/>
          <w:sz w:val="28"/>
        </w:rPr>
        <w:t>№ 7С-40/2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7С-23/2</w:t>
            </w:r>
          </w:p>
        </w:tc>
      </w:tr>
    </w:tbl>
    <w:bookmarkStart w:name="z7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Далабай на 2023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7С-23/2</w:t>
            </w:r>
          </w:p>
        </w:tc>
      </w:tr>
    </w:tbl>
    <w:bookmarkStart w:name="z7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Далабай на 2024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7С-23/2</w:t>
            </w:r>
          </w:p>
        </w:tc>
      </w:tr>
    </w:tbl>
    <w:bookmarkStart w:name="z7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Кумсуат на 2022 год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28- в редакции решения Жаркаинского районного маслихата Акмолинской области от 01.12.2022 </w:t>
      </w:r>
      <w:r>
        <w:rPr>
          <w:rFonts w:ascii="Times New Roman"/>
          <w:b w:val="false"/>
          <w:i w:val="false"/>
          <w:color w:val="ff0000"/>
          <w:sz w:val="28"/>
        </w:rPr>
        <w:t>№ 7С-40/2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7С-23/2</w:t>
            </w:r>
          </w:p>
        </w:tc>
      </w:tr>
    </w:tbl>
    <w:bookmarkStart w:name="z7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Кумсуат на 2023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7С-23/2</w:t>
            </w:r>
          </w:p>
        </w:tc>
      </w:tr>
    </w:tbl>
    <w:bookmarkStart w:name="z7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Кумсуат на 2024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7С-23/2</w:t>
            </w:r>
          </w:p>
        </w:tc>
      </w:tr>
    </w:tbl>
    <w:bookmarkStart w:name="z8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Львовское на 2022 год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31- в редакции решения Жаркаинского районного маслихата Акмолинской области от 01.12.2022 </w:t>
      </w:r>
      <w:r>
        <w:rPr>
          <w:rFonts w:ascii="Times New Roman"/>
          <w:b w:val="false"/>
          <w:i w:val="false"/>
          <w:color w:val="ff0000"/>
          <w:sz w:val="28"/>
        </w:rPr>
        <w:t>№ 7С-40/2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7С-23/2</w:t>
            </w:r>
          </w:p>
        </w:tc>
      </w:tr>
    </w:tbl>
    <w:bookmarkStart w:name="z8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Львовское на 2023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7С-23/2</w:t>
            </w:r>
          </w:p>
        </w:tc>
      </w:tr>
    </w:tbl>
    <w:bookmarkStart w:name="z8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Львовское на 2024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7С-23/2</w:t>
            </w:r>
          </w:p>
        </w:tc>
      </w:tr>
    </w:tbl>
    <w:bookmarkStart w:name="z8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Пригородное на 2022 год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34- в редакции решения Жаркаинского районного маслихата Акмолинской области от 01.12.2022 </w:t>
      </w:r>
      <w:r>
        <w:rPr>
          <w:rFonts w:ascii="Times New Roman"/>
          <w:b w:val="false"/>
          <w:i w:val="false"/>
          <w:color w:val="ff0000"/>
          <w:sz w:val="28"/>
        </w:rPr>
        <w:t>№ 7С-40/2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24 582,5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7С-23/2</w:t>
            </w:r>
          </w:p>
        </w:tc>
      </w:tr>
    </w:tbl>
    <w:bookmarkStart w:name="z8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Пригородное на 2023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7С-23/2</w:t>
            </w:r>
          </w:p>
        </w:tc>
      </w:tr>
    </w:tbl>
    <w:bookmarkStart w:name="z9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Пригородное на 2024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7С-23/2</w:t>
            </w:r>
          </w:p>
        </w:tc>
      </w:tr>
    </w:tbl>
    <w:bookmarkStart w:name="z9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Пятигорское на 2022 год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37- в редакции решения Жаркаинского районного маслихата Акмолинской области от 01.12.2022 </w:t>
      </w:r>
      <w:r>
        <w:rPr>
          <w:rFonts w:ascii="Times New Roman"/>
          <w:b w:val="false"/>
          <w:i w:val="false"/>
          <w:color w:val="ff0000"/>
          <w:sz w:val="28"/>
        </w:rPr>
        <w:t>№ 7С-40/2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15 641,1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7С-23/2</w:t>
            </w:r>
          </w:p>
        </w:tc>
      </w:tr>
    </w:tbl>
    <w:bookmarkStart w:name="z9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Пятигорское на 2023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7С-23/2</w:t>
            </w:r>
          </w:p>
        </w:tc>
      </w:tr>
    </w:tbl>
    <w:bookmarkStart w:name="z9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Пятигорское на 2024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7С-23/2</w:t>
            </w:r>
          </w:p>
        </w:tc>
      </w:tr>
    </w:tbl>
    <w:bookmarkStart w:name="z9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Тасоткель на 2022 год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40- в редакции решения Жаркаинского районного маслихата Акмолинской области от 01.12.2022 </w:t>
      </w:r>
      <w:r>
        <w:rPr>
          <w:rFonts w:ascii="Times New Roman"/>
          <w:b w:val="false"/>
          <w:i w:val="false"/>
          <w:color w:val="ff0000"/>
          <w:sz w:val="28"/>
        </w:rPr>
        <w:t>№ 7С-40/2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19 798,8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7С-23/2</w:t>
            </w:r>
          </w:p>
        </w:tc>
      </w:tr>
    </w:tbl>
    <w:bookmarkStart w:name="z10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Тасоткель на 2023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7С-23/2</w:t>
            </w:r>
          </w:p>
        </w:tc>
      </w:tr>
    </w:tbl>
    <w:bookmarkStart w:name="z10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Тасоткель на 2024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7С-23/2</w:t>
            </w:r>
          </w:p>
        </w:tc>
      </w:tr>
    </w:tbl>
    <w:bookmarkStart w:name="z10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Тассуат на 2022 год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43- в редакции решения Жаркаинского районного маслихата Акмолинской области от 01.12.2022 </w:t>
      </w:r>
      <w:r>
        <w:rPr>
          <w:rFonts w:ascii="Times New Roman"/>
          <w:b w:val="false"/>
          <w:i w:val="false"/>
          <w:color w:val="ff0000"/>
          <w:sz w:val="28"/>
        </w:rPr>
        <w:t>№ 7С-40/2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17 512,8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7С-23/2</w:t>
            </w:r>
          </w:p>
        </w:tc>
      </w:tr>
    </w:tbl>
    <w:bookmarkStart w:name="z10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Тассуат на 2023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7С-23/2</w:t>
            </w:r>
          </w:p>
        </w:tc>
      </w:tr>
    </w:tbl>
    <w:bookmarkStart w:name="z10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Тассуат на 2024 год 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7С-23/2</w:t>
            </w:r>
          </w:p>
        </w:tc>
      </w:tr>
    </w:tbl>
    <w:bookmarkStart w:name="z11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Ушкарасу на 2022 год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43- в редакции решения Жаркаинского районного маслихата Акмолинской области от 01.12.2022 </w:t>
      </w:r>
      <w:r>
        <w:rPr>
          <w:rFonts w:ascii="Times New Roman"/>
          <w:b w:val="false"/>
          <w:i w:val="false"/>
          <w:color w:val="ff0000"/>
          <w:sz w:val="28"/>
        </w:rPr>
        <w:t>№ 7С-40/2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18 386,4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7С-23/2</w:t>
            </w:r>
          </w:p>
        </w:tc>
      </w:tr>
    </w:tbl>
    <w:bookmarkStart w:name="z11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Ушкарасу на 2023 год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7С-23/2</w:t>
            </w:r>
          </w:p>
        </w:tc>
      </w:tr>
    </w:tbl>
    <w:bookmarkStart w:name="z11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Ушкарасу на 2024 год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7С-23/2</w:t>
            </w:r>
          </w:p>
        </w:tc>
      </w:tr>
    </w:tbl>
    <w:bookmarkStart w:name="z11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Шойындыколь на 2022 год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49- в редакции решения Жаркаинского районного маслихата Акмолинской области от 01.12.2022 </w:t>
      </w:r>
      <w:r>
        <w:rPr>
          <w:rFonts w:ascii="Times New Roman"/>
          <w:b w:val="false"/>
          <w:i w:val="false"/>
          <w:color w:val="ff0000"/>
          <w:sz w:val="28"/>
        </w:rPr>
        <w:t>№ 7С-40/2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7С-23/2</w:t>
            </w:r>
          </w:p>
        </w:tc>
      </w:tr>
    </w:tbl>
    <w:bookmarkStart w:name="z11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Шойындыколь на 2023 год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7С-23/2</w:t>
            </w:r>
          </w:p>
        </w:tc>
      </w:tr>
    </w:tbl>
    <w:bookmarkStart w:name="z121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Шойындыколь на 2024 год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