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82cc" w14:textId="3a58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13 декабря 2021 года № 16/3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нормативной правовых правовых актов № 9946)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полномочия секретаря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