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84fce" w14:textId="1084f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25 декабря 2020 года № 82/2 "О бюджетах города Есиль, поселка Красногорский, сел и сельских округов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19 ноября 2021 года № 14/2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бюджетах города Есиль, поселка Красногорский, сел и сельских округов на 2021-2023 годы" от 25 декабря 2020 года № 82/2 (зарегистрировано в Реестре государственной регистрации нормативных правовых актов под № 8324)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177939,5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55169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122726,5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181019,4 тысячи тенге;";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19150,7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16384,7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20843,9 тысяч тенге;";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19934,8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17664,8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21455,3 тысячи тенге;";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18397,4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15671,4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23345,2 тысячи тенге;";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17674,3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14862,3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20485,2 тысячи тенге;";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19196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22574,8 тысяч тенге;";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14337,6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13565,6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15187,4 тысячи тенге;";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15468,2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14004,2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16251,2 тысячи тенге;";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16249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14784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17665,5 тысяч тенге;";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33233,9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29101,9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36751,7 тысяч тенге;";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13840,9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13242,9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–14570,4 тысячи тенге;";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25178,1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22710,1 тысяча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году.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Есильского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82/2</w:t>
            </w:r>
          </w:p>
        </w:tc>
      </w:tr>
    </w:tbl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Есиль на 2021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177939,5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122726,5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122726,5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396"/>
        <w:gridCol w:w="3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181019,4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39911,6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органа 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39911,6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39911,6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39911,6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97991,8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97991,8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97991,8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89171,8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-3079,9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82/2</w:t>
            </w:r>
          </w:p>
        </w:tc>
      </w:tr>
    </w:tbl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Аксай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20843,9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17484,7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17484,7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17484,7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17484,7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-1693,2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82/2</w:t>
            </w:r>
          </w:p>
        </w:tc>
      </w:tr>
    </w:tbl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Бузулукского сельского округа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19934,8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17664,8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17664,8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21455,3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17664,8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17664,8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17664,8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17664,8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-1520,5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82/2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Двуреченского сельского округа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15671,4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15671,4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23345,2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-4947,8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82/2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Жаныспайского сельского округа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17674,3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14862,3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14862,3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20485,2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-2810,9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82/2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Зареченского сельского округа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22574,8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-3378,8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82/2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Знаменка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14337,6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13565,6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13565,6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15187,4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-849,8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82/2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Интернационального сельского округа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15468,2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16251,2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82/2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17665,5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-1416,5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82/2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Красивинского сельского округа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33233,9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29101,9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29101,9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36751,7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31218,3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31218,3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31218,3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30714,5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-3517,8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82/2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Красногорский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18244,6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-1395,7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82/2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Московское на 2021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14647,4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14647,4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14647,4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14647,4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14647,4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14647,4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-960,6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82/2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Орловка на 2021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14570,4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-729,5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82/2</w:t>
            </w:r>
          </w:p>
        </w:tc>
      </w:tr>
    </w:tbl>
    <w:bookmarkStart w:name="z4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Свободненского сельского округа на 2021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25178,1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27504,4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-2326,3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82/2</w:t>
            </w:r>
          </w:p>
        </w:tc>
      </w:tr>
    </w:tbl>
    <w:bookmarkStart w:name="z4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Юбилейного сельского округа на 2021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17258,5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82/2</w:t>
            </w:r>
          </w:p>
        </w:tc>
      </w:tr>
    </w:tbl>
    <w:bookmarkStart w:name="z4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бюджету города Есиль на 2021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3"/>
        <w:gridCol w:w="4147"/>
      </w:tblGrid>
      <w:tr>
        <w:trPr>
          <w:trHeight w:val="30" w:hRule="atLeast"/>
        </w:trPr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114514,9</w:t>
            </w:r>
          </w:p>
        </w:tc>
      </w:tr>
      <w:tr>
        <w:trPr>
          <w:trHeight w:val="30" w:hRule="atLeast"/>
        </w:trPr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114514,9</w:t>
            </w:r>
          </w:p>
        </w:tc>
      </w:tr>
      <w:tr>
        <w:trPr>
          <w:trHeight w:val="30" w:hRule="atLeast"/>
        </w:trPr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Есиль Есильского района Акмолинской области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114514,9</w:t>
            </w:r>
          </w:p>
        </w:tc>
      </w:tr>
      <w:tr>
        <w:trPr>
          <w:trHeight w:val="30" w:hRule="atLeast"/>
        </w:trPr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благоустройство 7 детских спортивно-оздоровительных площадок (20м. х 20 м.) в городе Есиль Есильского района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39670,4</w:t>
            </w:r>
          </w:p>
        </w:tc>
      </w:tr>
      <w:tr>
        <w:trPr>
          <w:trHeight w:val="30" w:hRule="atLeast"/>
        </w:trPr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пешеходных дорожек в городе Есиль Есильского района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благоустройство сквера по улице Гарышкерлер в городе Есиль Есильского района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центральной площади в городе Есиль Есильского района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6685,4</w:t>
            </w:r>
          </w:p>
        </w:tc>
      </w:tr>
      <w:tr>
        <w:trPr>
          <w:trHeight w:val="30" w:hRule="atLeast"/>
        </w:trPr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благоустройство сквера привокзальной площади в городе Есиль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города Есиль (изготовление и монтаж мусорных площадок на территории города)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мини-футбольной площадки в городе Есиль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12021,1</w:t>
            </w:r>
          </w:p>
        </w:tc>
      </w:tr>
      <w:tr>
        <w:trPr>
          <w:trHeight w:val="30" w:hRule="atLeast"/>
        </w:trPr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Ямочный ремонт автомобильных дорог города Есиль Есильский район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82/2</w:t>
            </w:r>
          </w:p>
        </w:tc>
      </w:tr>
    </w:tbl>
    <w:bookmarkStart w:name="z5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города Есиль, поселка Красногорский, сел и сельских округов на 2021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4"/>
        <w:gridCol w:w="7376"/>
      </w:tblGrid>
      <w:tr>
        <w:trPr>
          <w:trHeight w:val="30" w:hRule="atLeast"/>
        </w:trPr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56539,2</w:t>
            </w:r>
          </w:p>
        </w:tc>
      </w:tr>
      <w:tr>
        <w:trPr>
          <w:trHeight w:val="30" w:hRule="atLeast"/>
        </w:trPr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56539,2</w:t>
            </w:r>
          </w:p>
        </w:tc>
      </w:tr>
      <w:tr>
        <w:trPr>
          <w:trHeight w:val="30" w:hRule="atLeast"/>
        </w:trPr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оплату труда государственных служащих: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Есиль Есильского района Акмолинской области 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6475,6</w:t>
            </w:r>
          </w:p>
        </w:tc>
      </w:tr>
      <w:tr>
        <w:trPr>
          <w:trHeight w:val="30" w:hRule="atLeast"/>
        </w:trPr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Аксай Есильского района Акмолинской области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4504,7</w:t>
            </w:r>
          </w:p>
        </w:tc>
      </w:tr>
      <w:tr>
        <w:trPr>
          <w:trHeight w:val="30" w:hRule="atLeast"/>
        </w:trPr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Бузулукского сельского округа Есильского района Акмолинской области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4287,7</w:t>
            </w:r>
          </w:p>
        </w:tc>
      </w:tr>
      <w:tr>
        <w:trPr>
          <w:trHeight w:val="30" w:hRule="atLeast"/>
        </w:trPr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Двуреченского сельского округа Есильского района Акмолинской области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3466,4</w:t>
            </w:r>
          </w:p>
        </w:tc>
      </w:tr>
      <w:tr>
        <w:trPr>
          <w:trHeight w:val="30" w:hRule="atLeast"/>
        </w:trPr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Жаныспайского сельского округа Есильского района Акмолинской области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3541,3</w:t>
            </w:r>
          </w:p>
        </w:tc>
      </w:tr>
      <w:tr>
        <w:trPr>
          <w:trHeight w:val="30" w:hRule="atLeast"/>
        </w:trPr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Зареченского сельского округа Есильского района Акмолинской области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</w:tr>
      <w:tr>
        <w:trPr>
          <w:trHeight w:val="30" w:hRule="atLeast"/>
        </w:trPr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Знаменка Есильского района Акмолинской области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2585,6</w:t>
            </w:r>
          </w:p>
        </w:tc>
      </w:tr>
      <w:tr>
        <w:trPr>
          <w:trHeight w:val="30" w:hRule="atLeast"/>
        </w:trPr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Интернационального сельского округа Есильского района Акмолинской области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2512,2</w:t>
            </w:r>
          </w:p>
        </w:tc>
      </w:tr>
      <w:tr>
        <w:trPr>
          <w:trHeight w:val="30" w:hRule="atLeast"/>
        </w:trPr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Красногорский Есильского района Акмолинской области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3521,9</w:t>
            </w:r>
          </w:p>
        </w:tc>
      </w:tr>
      <w:tr>
        <w:trPr>
          <w:trHeight w:val="30" w:hRule="atLeast"/>
        </w:trPr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Каракольского сельского округа Есильского района Акмолинской области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Московское Есильского района Акмолинской области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3583,4</w:t>
            </w:r>
          </w:p>
        </w:tc>
      </w:tr>
      <w:tr>
        <w:trPr>
          <w:trHeight w:val="30" w:hRule="atLeast"/>
        </w:trPr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Орловка Есильского района Акмолинской области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2788,9</w:t>
            </w:r>
          </w:p>
        </w:tc>
      </w:tr>
      <w:tr>
        <w:trPr>
          <w:trHeight w:val="30" w:hRule="atLeast"/>
        </w:trPr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Свободненского сельского округа Есильского района Акмолинской области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5020,1</w:t>
            </w:r>
          </w:p>
        </w:tc>
      </w:tr>
      <w:tr>
        <w:trPr>
          <w:trHeight w:val="30" w:hRule="atLeast"/>
        </w:trPr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Юбилейного сельского округа Есильского района Акмолинской области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3376,5</w:t>
            </w:r>
          </w:p>
        </w:tc>
      </w:tr>
      <w:tr>
        <w:trPr>
          <w:trHeight w:val="30" w:hRule="atLeast"/>
        </w:trPr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Красивинского сельского округа Есильского района Акмолинской области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