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069f" w14:textId="2f70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Есильского районного маслихата от 25 декабря 2020 года № 82/2 "О бюджетах города Есиль, поселка Красногорский, сел и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20 августа 2021 года № 11/2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2021-2023 годы" от 25 декабря 2020 года № 82/2 (зарегистрировано в Реестре государственной регистрации нормативных правовых актов под № 8324)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190439,9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135226,9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193519,8 тысяч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17054,7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18747,9 тысяч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19598,8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21119,3 тысяч тенге;";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17297,4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15371,4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22245,2 тысячи тенге;";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17972,3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14360,3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20783,2 тысячи тенге;";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19487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22865,8 тысяч тенге;";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13977,6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14827,4 тысячи тенге;";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15494,9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16277,9 тысяч тенге;";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16986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18402,5 тысяч тенге;";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33531,9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37049,7 тысяч тенге;";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16848,9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18244,6 тысяч тенге;";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15596,4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14647,4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16557 тысяч тенге;";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13239,9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13969,4 тысячи тенге;";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25178,1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22710,1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27504,4 тысячи тенге;";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16449,5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17258,5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190439,9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135226,9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135226,9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органа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-1693,2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-1520,5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наслененных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Есиль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3"/>
        <w:gridCol w:w="4147"/>
      </w:tblGrid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128288,3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128288,3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 Акмолинской области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128288,3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благоустройство 7 детских спортивно-оздоровительных площадок (20м. х 20 м.) в городе Есиль Есильского района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39670,4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пешеходных дорожек в городе Есиль Есильского района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благоустройство сквера по улице Гарышкерлер в городе Есиль Есильского района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центральной площади в городе Есиль Есильского района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6685,4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благоустройство сквера привокзальной площади в городе Есиль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6629,9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Есиль (изготовление и монтаж мусорных площадок на территории города)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2123,6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мини-футбольной площадки в городе Есиль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автомобильных дорог города Есиль Есильский район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Есиль, поселка Красногорский, сел и сельских округов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1"/>
        <w:gridCol w:w="6639"/>
      </w:tblGrid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оплату труда государственных служащих :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Есиль Есильского района Акмолинской области 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6938,6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 Акмолинской области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3508,7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 Акмолинской области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3951,8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 Акмолинской области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3166,4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 Акмолинской области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3039,3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 Акмолинской области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 Акмолинской области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2254,9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Красногорский Есильского района Акмолинской области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3521,9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 Акмолинской области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 Акмолинской области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3583,4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 Акмолинской области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2187,9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Свободненского сельского округа Есильского района Акмолинской области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5020,1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 Акмолинской области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3376,5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 Акмолинской области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