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5c1fb" w14:textId="d95c1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району Биржан сал на 2021-2022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27 декабря 2021 года № С-12/17. Утратило силу решением маслихата района Биржан сал Акмолинской области от 6 мая 2022 года № С-15/5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Биржан сал Акмолинской области от 06.05.2022 </w:t>
      </w:r>
      <w:r>
        <w:rPr>
          <w:rFonts w:ascii="Times New Roman"/>
          <w:b w:val="false"/>
          <w:i w:val="false"/>
          <w:color w:val="ff0000"/>
          <w:sz w:val="28"/>
        </w:rPr>
        <w:t>№ С-15/5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пастбищах",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району Биржан сал на 2021-2022 годы.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району Биржан сал на 2021-2022 годы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План по управлению пастбищами и их использованию по району Биржан сал на 2021-2022 годы (далее - План) разработан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схему (карту) расположения пастбищ на территории района Биржан сал в разрезе категорий земель, собственников земельных участков и землепользователей на основании правоустанавливающих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приемлемые схемы пастбищеоборотов;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карту с обозначением внешних и внутренних границ и площадей пастбищ, в том числе сезонных, объектов пастбищной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доступа пастбищепользователей к водоисточникам (озерам, рекам, прудам, копаньям, оросительным или обводнительным каналам, трубчатым или шахтным колодцам), составленную согласно норме потребления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владельцев-пастбищепользователей,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района Биржан сал 1 098 899 гектар, в том числе пашни – 238 261 гектар, многолетние насаждения - 192 гектар, залежи – 74 305 гектар, пастбищные земли – 695 929 гектар, из них улучшенных – 136 028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836 277 гектар, в том числе пашни – 237 592 гектар, залежи – 51 201 гектар, пастбищ – 547 369 гектар, из них улучшенных – 117 177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февраля 2021 года в районе Биржан сал насчитывается общее поголовье крупного рогатого скота 36 063 голов, из них маточное поголовье 16 355 голов, мелкого рогатого скота 34 041 головы, лошадей 14 593 голов.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по району Биржан сал: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КРС - 6,5 гектар на 1 голову;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МРС - 1,3 гектар на 1 голову;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лошадей - 7,8 гектар на 1 голову.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 сал на 2021-2022 годы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79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землепользователей земельных участков, прилагаемых к схеме (карте) расположения пастбищ на территории района Биржан сал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Канат Темергазиевич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 Мурат Кайрушевич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Кабитов Дархан Дюсетович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 Каиржан Каиргельдинович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Каиров Бауржан Дауренбекович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 Азамат Каирбекович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 Амангельды Калижулы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 Каирбек Калижанович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Канафин Усербай Жетенович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 Шокан Жунусович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 Еркебулан Мухтарович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Сагандыков Нурлан Койкенович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Сергазина Алмагуль Айдосовна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Куанышбек Амангельдыевич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Абдикаримов Кажат Акимжанович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"АЛАН-2050"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Бегалин Кайрат Конкабаевич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Идрисов Кайрат Аскарович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Ержан Каматаевич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Самал Курмангалиевна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Асхат Мерекеевич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Кощибаева Кулжауар Зейнигабиденовна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Мамабаева Рауза Акылбековна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Рамазанова Клара Телеухановна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 Аман Жанузакович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Сейдахметов Ермек Алиакбарович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Токтамысов Берик Кабдрахманович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Абилов Насиболла Тулегенович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Абильдин Баймырза Ахметович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Алпысбаева Майкеш Каймаковна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Арыкпанов Нияз Барлыбаевич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Асанбаев Серик Бегалиевич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Аталыков Мейрам Аутенович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Аталыкова Сабира Каирбековна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Ашуова Жаныл Касымовна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Базылова Алтын Жанкишевна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Баяубаева Ботагоз Шахатовна КХ "Жаслан"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Баязитов Канат Калимжанович КХ "Канат"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Воробух Александр Федорович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Джумагулов Ерлан Катаевич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Джумагулов Кабтай Катаевич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Есимкаиров Куаныш Турганбетович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Жарылгасынова Шолпан Амеркановна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Жумашев Уали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Измаилов Иса Бесланович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Измаилова Мадина Хусеновна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Измаилов Салман Бесланович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Шалкар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Кабиева Улболсын Ахметовна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Кализатов Канат Серикбаевич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Каменов Забинолла Назымович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Капизова Гульбаршин Габпасовна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Карижский Анатолий Федорович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Килькаев Бейбит Калиевич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Кукеев Кайырбай Айтпаевич КХ "Кайрат"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 Ахмет Бузавбакович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 Жумабек Илубаевич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Куттымбетова Алима Нажкеновна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Кыдырбекова Мадениет Елеукеновна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Меркель Екатерина Владимировна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Мешелева Кымбат Ахметовна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Нисмельдинов Жакуп Жусупович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Нурпеисов Ордабай Ануарбекович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Патиев Анвер Махшарипович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 Малик Сагындыкович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 Сагындык Рамазанович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Рустамбеков Амир Каденович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Рыжков Геннадий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 Шаймурат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Садвакасов Серик Рахметулович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Сахимов Амангельды Исакович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 Марат Казбекович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 Сарсенбек Альбекович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Смайлов Мурат Тлеулесович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Степашко Анатолий Григорьевич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Сугралин Серик Мухамедиевич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 Сергей Юрьевич КХ в форме ПТ "Юркин"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 Аскар Токтарович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Таштиев Жандос Аскерович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Травкин Михайл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Тюлеубеков Кабдолла Тюлеубекович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Утыпов Рустем Каймакович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Хаметов Аскер Кабдуллович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Харсиев Рамазан Абайдулаевич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Шаймерденов Ерик Абдрашитович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Абилов Насиболла Тулегенович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Альжанов Сансызбай Анасович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Каиржан Талгатович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Ахметкалиев Амангельды Сайлаубаевич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Гуляпов Нурлан Маратханович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Доспаева Куляш Шайкеновна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 Жамбыл Шайкенович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Каиржан Кажкенович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Казкенов Жанайдар Жиенбекович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Казкенов Куаныш Сагинбаевич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Кайдаров Серик Алимбаевич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Каирдосова Сарвиназ Зафаровна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Киикова Лейла Октябрьевна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Магерко Александр Игоревич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Магерко Игорь Ефимович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 Дидар Алтынбекулы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Садуова Жанар Жусупбековна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Марат Сакенович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Темиргалиев Омирбек Шабданович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Шулакова Асем Алибиевна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Шалабаев Самат Сагадатович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Алдабергенова Мурзахан Сейткуловна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Алдунгаров Асылхан Казбекович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Амринов Рахат Канатович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Ансар Бакытжан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Ануаров Еркын Сайлаубекович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Аскаров Серик Сапаевич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Алимжан Казисович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 Абдрахман Нурланұлы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Бакенов Толеген Аманжолович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Баяндин Балгужа Жолтаевич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Бекенов Казбек Амангельдинович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Бекенова Сара Макхатовна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Булатов Самат Омирбекович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Джунусова Гульмира Сагдатовна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 Халхабай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Алмас Жанбаевич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Зейнатулин Асылбек Медхатович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Кабжанов Магжан Маратович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Дулат Кабдошевич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Курумбаева Кульжан Рахимжанкызы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Курумбаев Серикжан Кауданович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Манап Хайри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Мутишов Жанбырбай Каирбайулы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Мухтархан Ташкен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Оспанбекова Алмагуль Бахытжановна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Рахимгулова Марал Болатовна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Рысбеков Жумабек Майранбекович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 Бауыржан Темирбекович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 Құаныш Жұмабайұлы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Сагнаев Казбек Ниязбекович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Сеилов Ерик Конкышевич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Марат Сакенович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Толегенов Бекзат Жасланулы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Тайбуганов Сабит Сагындыкович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Тайбұғанов Сағындық Тайбұғанұлы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Темиргалиева Халима Кенесбаевна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Ширинов Абдирашид Жанабаевич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Айткожин Еркен Рахимбекович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Амандосов Берик Амангельдинович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Нуржан Казбекович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"АЛАН-2050"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Бажикенва Гульнар Кайратовна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Бекенов Кайрат Сабырович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Бондаренко Андрей Анатольевич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Елюбаев Айдын Каиржанович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Идрисов Кайрат Аскарович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Маули Тлемисович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Мартынкевич Сергей Анатольевич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Непомнящая Любовь Аркадьевна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 Айнагуль Муслимовна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Панчук Юрий Корнеевич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Рахимбеков Олжас Нуржанович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 Омирзак Омиржанович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Хапар Самалхан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Аюпов Нурлан Каирбекович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Ахетов Талгат Зейнелькабиденович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Борамбаев Алибек Ахметжанович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Боромбаев Рустам Акылбекович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Кыйыков Каиржан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Нурмагамбетов Мурат Сабитович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Кенжекельды Султанулы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Нурашев Кайрат Рахимжанович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Чухрай Дмитрий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Абдыгалимов Бейсенбай Токенович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Абдыгалимов Нурболат Дауылбаевич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Аукеев Ермек Тулегенович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Аукеев Серик Тулегенович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Нурсултан Байжанович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Байменов Жанат Жанбырбаевич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Баймульдин Салимжан Нариманович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Бужбанова Айсулу Тулеповна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Бузань Александр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Бузань Александр Владимирович КХ в форме ПТ "КиД"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Геворкян Камо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Динмухаметов Серикбол Нурболатович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Дюсенбаев Жақсылық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Ергалин Жаналык Байдошович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Жакиянов Мухтарсамат Кайрбекович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Калантыренка Андрей Алексеевич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Козаченко Иван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Копарейко Владимир Сергевич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Кузьменко Игорь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Манап Арсбег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Ниязов Ергали Абдурахимович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Нуралин Асылбек Жамашевич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 Амангельды Каматаевич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Олейников Игорь Сергеевич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 Айнагуль Муслимовна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Побиянский Илья Петрович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 Марат Кенжебаевич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Садвакасов Абай Ногербекович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Сергазин Манарбек Елеусизович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Фурмат Сергей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Хамзин Ерлан Хамитович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Элимхаджиев Лечи Мовладиевич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Акимбаев Ербол Кинашевич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Валихан Кабжанович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Кульмагамбетов Ардак Мухамедгалыевич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Нурушева Аякоз Маратовна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Оспанбеков Тимурлан Муратович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Садвакасов Мурат Кабиевич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Садыкова Бакыт Толеухановна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Айтмаганбетов Жанат Каиркенович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Омиргали Илюбаевич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Доскаринов Муса Шакпаевич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Доскаринов Ильяс Мусаевич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Жукебаева Зульфия Сейпелмалыковна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Жукебаев Арман Омертасович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Кошкин Вячеслав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 Амангельды Ахметович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Кусаинова Салима Токтамысовна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Лазарев Виктор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Мажитов Бахтияр Кайратович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Оспанбеков Тимурлан Муратович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Оразалин Тюлюбай Темирханович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 Марат Амерханович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Свидерский Владимир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Турлубаев Жанат Епешевич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Турлубаев Марат Епешевич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Утельбаев Куандык Каиролович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Алпысбаев Аманжол Жуматович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Акпентаева Алтынай Балташевна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Акбентаева Салима Фазыловна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Байгарин Алим Салимович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Баяшев Амангельды Шарипович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Олжас Сайлауович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Бостанов Каиргельды Кожантаевич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 Виктор Федорович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Ведянина Ольга Александровна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Данияров Жанат Уралбаевич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Доскенов Сайран Жаксылыкович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Джанпеисова Жанбиба Махметовна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Довгаль Николай Петрович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Есмагамбетов Канаш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Есмагамбетова Кадиша Амантаевна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 Акан Жумагулович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 Азамат Балтабаевич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Казыбаев Еркин Манарбекович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Гульнар Сералиевна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Сагындык Нуржанович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 Орал Касымович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Кенжебаев Сапар Туребекович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Кирсанов Григорий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Довгаль Наталья Николаевна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Кошкинбаев Жанат Сагындыкович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Маймакова Сайран Каирбаевна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Мешелов Омурзак Абдрахманович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Мешелев Оразбай Абдрахманович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 Женисбек Еслямович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 Мурат Жанапиевич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Муканова Рабига Досшановна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Нуралин Асылбек Жамашевич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Пенденов Сагындык Кабдрашитович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 Мейрам Кердешович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 Сагындык Рамазанович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Сабыржанов Канат Серикович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Сагымбаев Еслямбек Жумабекович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Сеитов Акылбек Ризабекович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Сугралин Талгат Каденович КХ "Әліби"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Сульженко Виктор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Тайшиков Рамазан Макашевич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Ташмаганбетов Сунгат Ерханович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Туйгынов Даулет Коркытбаевич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Аскар Молгаждарович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Шарипов Курмет Рахимажанович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Ахметкалиев Амангельды Сайлаубаевич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Биттугулов Аблай Кабдуллович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Досымбеков Мурат Омирсерикович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Сарсекеев Загидолла Осербаевич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Мурат Айтхожинович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Астафьев Георгий Михайлович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 Исмагул Рахимгалиевич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 Нурлан Рахимбекович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Бекибаев Жаналык Шабданович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Биимбетова Алтынай Зейнулловна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Геворкян Камо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Даулетханов Медет Карыбаевич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Дукенов Амантай Ташенович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 Жанбагыс Шайкенович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Забикулин Серик Аскербекович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Кабдуллин Талгат Ахметович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Калиакпаров Калихан Шуленбаевич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Каримова Бакыт Аскаровна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Кожанов Жасулан Сайранович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Кужимов Мирзабек Турабекович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Курумбаев Бауржан Женисович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 Бауыржан Тулегенович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Мажиев Жанат Куатович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Наушанова Ляззат Турсынбековна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в форме ПТ "Уюмшил -1" Наушанова Ляззат Турсынбековна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Нурашев Кайрат Рахимжанович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 Айнагуль Муслимовна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Абай Елюбаевич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Пухленкина Любовь Аркадьевна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Рахимбеков Олжас Нуржанович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Сарсенбаев Жанайдар Сагидулинович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Сейдахметов Ермек Алиакбарович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Сейтенов Ербол Есенжолович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Сейтказин Турлыбек Кошенович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Шукуманова Карлыгаш Серикпаевна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Челобанов Константин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Шакиев Нуржан Сагатаевич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Шитиков Николай Юрьевич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Ювченко Валерий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Пухленкина Любовь Аркадьевна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 Балу-2005"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"БС-Альянс"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"Булаево-Целина"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"Laminate Trade Qazaqstan"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"Аружан 2017"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"Перспектив Строй"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"Енбекши Астык"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"Амирлан Астык"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"Альянс Агро Баймырза"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"Аскоп"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 Баймырза-Агро"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 Балу-2005"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 Болашак 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"Вертикаль"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"Когам Астык Агро"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"Аскоп"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"Аскоп-Мамай"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"MOLDASPAYEV"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"SNK AGRO Saule"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 Донское"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"Айбек-2011"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"Алимжан 2011"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"Ар-Ди-Та"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"Avanguard Trade"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"Даулет"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 Енбек-Нан"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"Құт-2016"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 Kaz Beef Ltd"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"Пайда -2015"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"Сеним Бирлик"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"Темир-Конструкция"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"Томирис - ПА"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"ТКБ Агро"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"Уалихан"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"ФАРУИН"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"Ынташ"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"Казгер"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"Аршакаб"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 Береке Астык 2"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"KZ Agro"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 Козы Кош"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"Сарытомар-Агро"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"Садуова Ж.Ж."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"Caпфир beef"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"АРТ-С-Батыр"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"Бурабай АГРО 2020"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"Булаево-Целина"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"Бұлақты шілік 2020"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"Краснофлотский"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"Т.С.С.-БЕКЗАТ"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"Зеренше"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 Макинка"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"Макинка-2015"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 Старомакинское"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 СХП Ерас"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 Агрофирма Берекет"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"Үлгі Агро"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"Арка Саулет"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 Береке Агро 2030"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"Zere Inwest Holding"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"Шалкар Агро"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 КосДаулет 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 Кызыл-Уюм"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"Praim provaider"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"Жокей Агро"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 сал на 2021-2022 годы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весеннее-летний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весеннее-летний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1,2,3,4 – ежегодное использование загонов по очереди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 сал на 2021-2022 годы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29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9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 сал на 2021-2022 годы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0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Среднесуточная норма потребления воды на одно сельскохозяйственное животное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рационального использования пастбищ, утвержденных приказом Заместителя Премьер-Министра Республики Казахстан - Министра сельского хозяйства Республики Казахстан от 24 апреля 2017 года № 173 (зарегистрирован в Реестре государственной регистрации нормативных правовых актов за № 15090).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Оросительных или обводнительных каналов на территории района не имеется.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Среднесуточная норма потребления воды на одно сельскохозяйственное животное составляет 45 л в сутки.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 сал на 2021-2022 годы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6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 сал на 2021-2022 годы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77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7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Отгонных пастбищ в районе не имеется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 сал на 2021-2022 годы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города, села и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2021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весеннее-летний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 осенний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Ангалбатырский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весеннее-летний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весеннее-летний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Бирсуатский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весеннее-летний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 осенний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весеннее-летний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весеннее-летний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весеннее-летний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 осенний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весеннее-летний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весеннее-летний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Ульгинский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города, села и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2022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весеннее-летний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 осенний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Ангалбатырский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весеннее-летний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весеннее-летний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Бирсуатский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весеннее-летний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 осенний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весеннее-летний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весеннее-летний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весеннее-летний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 осенний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весеннее-летний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весеннее-летний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Ульгинский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сезон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