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86507b" w14:textId="586507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села Мамай района Биржан сал на 2022 - 2024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Биржан сал Акмолинской области от 27 декабря 2021 года № С-12/15.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9-1 Бюджетного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и </w:t>
      </w:r>
      <w:r>
        <w:rPr>
          <w:rFonts w:ascii="Times New Roman"/>
          <w:b w:val="false"/>
          <w:i w:val="false"/>
          <w:color w:val="000000"/>
          <w:sz w:val="28"/>
        </w:rPr>
        <w:t>пунктом 2-7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"О местном государственном управлении и самоуправлении в Республике Казахстан", маслихат района Биржан сал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села Мамай района Биржан сал на 2022 – 2024 годы,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2022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29 631,6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3 635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25 996,6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30 121,6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- 490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490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решения маслихата района Биржан сал Акмолинской области от 30.11.2022 </w:t>
      </w:r>
      <w:r>
        <w:rPr>
          <w:rFonts w:ascii="Times New Roman"/>
          <w:b w:val="false"/>
          <w:i w:val="false"/>
          <w:color w:val="000000"/>
          <w:sz w:val="28"/>
        </w:rPr>
        <w:t>№ С-23/15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1-1. Учесть, что в бюджете села Мамай на 2022 год, используются свободные остатки бюджетных средств, образовавшиеся на 1 января 2022 года, в сумме 490 тысяч тенге.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1-1 в соответствии с решением маслихата района Биржан сал Акмолинской области от 10.06.2022 </w:t>
      </w:r>
      <w:r>
        <w:rPr>
          <w:rFonts w:ascii="Times New Roman"/>
          <w:b w:val="false"/>
          <w:i w:val="false"/>
          <w:color w:val="000000"/>
          <w:sz w:val="28"/>
        </w:rPr>
        <w:t>№ С-17/16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Утвердить доходы бюджета села Мамай района Биржан сал за счет следующих источников: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налоговых поступлений,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 на имущество;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налога на транспортные средства;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 пользование природных и других ресурсов.</w:t>
      </w:r>
    </w:p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Учесть, что в бюджете села Мамай района Биржан сал на 2022 год предусмотрен объем субвенции в сумме 15 154 тысяч тенге.</w:t>
      </w:r>
    </w:p>
    <w:bookmarkEnd w:id="4"/>
    <w:bookmarkStart w:name="z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Учесть, что в составе поступлений бюджета села Мамай района Биржан сал на 2022 год предусмотрены целевые трансферты из республиканского бюджета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5"/>
    <w:bookmarkStart w:name="z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Учесть, что в составе поступлений бюджета села Мамай района Биржан сал на 2022 год предусмотрены целевые трансферты из районного бюджета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6"/>
    <w:bookmarkStart w:name="z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Настоящее решение вводится в действие с 1 января 2022 года.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маслихата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района Биржан сал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C.Шауенов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Биржан сал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С-12/15</w:t>
            </w:r>
          </w:p>
        </w:tc>
      </w:tr>
    </w:tbl>
    <w:bookmarkStart w:name="z9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Мамай на 2022 год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решения маслихата района Биржан сал Акмолинской области от 30.11.2022 </w:t>
      </w:r>
      <w:r>
        <w:rPr>
          <w:rFonts w:ascii="Times New Roman"/>
          <w:b w:val="false"/>
          <w:i w:val="false"/>
          <w:color w:val="ff0000"/>
          <w:sz w:val="28"/>
        </w:rPr>
        <w:t>№ С-23/15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29631,6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25996,6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25996,6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25996,6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30121,6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18911,9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18911,9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18911,9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18911,9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свободные остатки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Биржан сал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С-12/15</w:t>
            </w:r>
          </w:p>
        </w:tc>
      </w:tr>
    </w:tbl>
    <w:bookmarkStart w:name="z11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Мамай на 2023 год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18913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Биржан сал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С-12/15</w:t>
            </w:r>
          </w:p>
        </w:tc>
      </w:tr>
    </w:tbl>
    <w:bookmarkStart w:name="z13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Мамай на 2024 год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31091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Биржан сал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С-12/15</w:t>
            </w:r>
          </w:p>
        </w:tc>
      </w:tr>
    </w:tbl>
    <w:bookmarkStart w:name="z15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из республиканского бюджета и гарантированные трансферты из Национального фонда Республики Казахстан на 2022 год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4 - в редакции решения маслихата района Биржан сал Акмолинской области от 17.08.2022 </w:t>
      </w:r>
      <w:r>
        <w:rPr>
          <w:rFonts w:ascii="Times New Roman"/>
          <w:b w:val="false"/>
          <w:i w:val="false"/>
          <w:color w:val="ff0000"/>
          <w:sz w:val="28"/>
        </w:rPr>
        <w:t>№ С-20/9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Всего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564,6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Мамай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564,6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Гарантированные трансферты из Национального фонда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из республиканского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174,6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Биржан сал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С-12/15</w:t>
            </w:r>
          </w:p>
        </w:tc>
      </w:tr>
    </w:tbl>
    <w:bookmarkStart w:name="z17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из районного бюджета на 2022 год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5 - в редакции решения маслихата района Биржан сал Акмолинской области от 30.11.2022 </w:t>
      </w:r>
      <w:r>
        <w:rPr>
          <w:rFonts w:ascii="Times New Roman"/>
          <w:b w:val="false"/>
          <w:i w:val="false"/>
          <w:color w:val="ff0000"/>
          <w:sz w:val="28"/>
        </w:rPr>
        <w:t>№ С-23/15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Всего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Мамай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освещение улиц в населенных пунктах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санитарии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организация водоснабжения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Биржан сал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С-12/15</w:t>
            </w:r>
          </w:p>
        </w:tc>
      </w:tr>
    </w:tbl>
    <w:bookmarkStart w:name="z20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из областного бюджета на 2022 год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Решение дополнено приложением 6 в соответствии с решением маслихата района Биржан сал Акмолинской области от 22.07.2022 </w:t>
      </w:r>
      <w:r>
        <w:rPr>
          <w:rFonts w:ascii="Times New Roman"/>
          <w:b w:val="false"/>
          <w:i w:val="false"/>
          <w:color w:val="ff0000"/>
          <w:sz w:val="28"/>
        </w:rPr>
        <w:t>№ С-18/16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01.01.2022); в редакции решения маслихата района Биржан сал Акмолинской области от 30.11.2022 </w:t>
      </w:r>
      <w:r>
        <w:rPr>
          <w:rFonts w:ascii="Times New Roman"/>
          <w:b w:val="false"/>
          <w:i w:val="false"/>
          <w:color w:val="ff0000"/>
          <w:sz w:val="28"/>
        </w:rPr>
        <w:t>№ С-23/15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Всего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Мамай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оплаты труда государственных служащих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