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40dd" w14:textId="efa4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Баймырзинского сельского округа района Биржан сал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27 декабря 2021 года № С-12/5.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Баймырзинского сельского округа района Биржан сал на 2022 - 2024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32 942,6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31 043,6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33 242,6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С-23/6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в бюджете Баймырзинского сельского округа на 2022 год, используются свободные остатки бюджетных средств, образовавшиеся на 1 января 2022 года, в сумме 300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района Биржан сал Акмолинской области от 10.06.2022 </w:t>
      </w:r>
      <w:r>
        <w:rPr>
          <w:rFonts w:ascii="Times New Roman"/>
          <w:b w:val="false"/>
          <w:i w:val="false"/>
          <w:color w:val="000000"/>
          <w:sz w:val="28"/>
        </w:rPr>
        <w:t>№ С-17/6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Баймырзинского сельского округа района Биржан сал за счет следующих источников: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пользование природных и других ресурсов.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Баймырзинского сельского округа района Биржан сал на 2022 год предусмотрен объем субвенции в сумме 17 625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бюджета Баймырзинского сельского округа района Биржан сал на 2022 год предусмотрены целевые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поступлений бюджета Баймырзинского сельского округа района Биржан сал на 2022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С-12/5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Баймырзинского сельского округа на 2022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С-23/6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С-12/5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Баймырзинского сельского округа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С-12/5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Баймырзинского сельского округа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С-12/5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Гарантированные трансферты из Национального фонда Республики Казахстан на 2022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Биржан сал Акмолинской области от 22.07.2022 </w:t>
      </w:r>
      <w:r>
        <w:rPr>
          <w:rFonts w:ascii="Times New Roman"/>
          <w:b w:val="false"/>
          <w:i w:val="false"/>
          <w:color w:val="ff0000"/>
          <w:sz w:val="28"/>
        </w:rPr>
        <w:t>№ С-18/6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Баймырзинского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С-23/6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Баймырзинского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С-12/5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маслихата района Биржан сал Акмолинской области от 22.07.2022 </w:t>
      </w:r>
      <w:r>
        <w:rPr>
          <w:rFonts w:ascii="Times New Roman"/>
          <w:b w:val="false"/>
          <w:i w:val="false"/>
          <w:color w:val="ff0000"/>
          <w:sz w:val="28"/>
        </w:rPr>
        <w:t>№ С-18/6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С-23/6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Баймырзинского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