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981e" w14:textId="4969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Биржан сал от 24 декабря 2020 года № С-61/2 "О бюджетах города Степняка, сельских округов и сел района Биржан сал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ноября 2021 года № С-9/3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2021 - 2023 годы" от 24 декабря 2020 года № С-61/2 (зарегистрировано в Реестре государственной регистрации нормативных правовых актов под № 8330)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на 2021 - 2023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213 581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бюджете города Степняка на 2021 год, используются свободные остатки бюджетных средств образовавшиеся на 1 января 2021 года, в сумме 4 800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Макинского сельского округа на 2021 - 2023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281 744,6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276 744,6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283 244,6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на 2021 - 2023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бюджете Ангалбатырского сельского округа на 2021 год, используются свободные остатки бюджетных средств образовавшиеся на 1 января 2021 года, в сумме 2 600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на 2021 - 2023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на 2021 - 2023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на 2021 - 2023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на 2021 – 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бюджете Донского сельского округа на 2021 год, используются свободные остатки бюджетных средств образовавшиеся на 1 января 2021 года, в сумме 1 900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на 2021 - 2023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бюджете Енбекшильдерского сельского округа на 2021 год, используются свободные остатки бюджетных средств образовавшиеся на 1 января 2021 года, в сумме 600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на 2021 - 2023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бюджете Заураловского сельского округа на 2021 год, используются свободные остатки бюджетных средств образовавшиеся на 1 января 2021 года, в сумме 940,4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Ульгинского сельского округа на 2021 - 2023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бюджете Ульгинского сельского округа на 2021 год, используются свободные остатки бюджетных средств образовавшиеся на 1 января 2021 года, в сумме 2 691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Аксу на 2021 - 2023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Заозерное на 2021 - 2023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на 2021 - 2023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Краснофлотское на 2021 - 2023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на 2021 - 2023 годы,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3355"/>
        <w:gridCol w:w="5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281744,6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1"/>
        <w:gridCol w:w="4149"/>
      </w:tblGrid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домов 3,4,5,7,8,914 микрорайона Абылай хана города Степняк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домов 3,4,5,7,8,9,14 микрорайона Абылай хана города Степняк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линии электропередач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границ земельных участков по 6 улицам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буртовку и вывоз твердых бытовых отходов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башен в селах Бирсуат, Сауле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Алга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Енбекшильдерское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Заураловка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башни в селе Кудукагаш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для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Андыкожа батыра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Макинка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внутри поселковых дорог с асфальтобетонным покрытием в селе Макинка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Когам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Макпал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скважины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 обслуживание программы ИПГО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водопроводной сети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утепления ствола водонапорной башни в населенном пункте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водопроводной сети и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