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da07" w14:textId="0f8d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декабря 2021 года № 7С-20/2-21.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286 354,1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77 479,2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201 961,1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286 355,4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6 755,8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22 158,4тысяч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04.11.2022 </w:t>
      </w:r>
      <w:r>
        <w:rPr>
          <w:rFonts w:ascii="Times New Roman"/>
          <w:b w:val="false"/>
          <w:i w:val="false"/>
          <w:color w:val="000000"/>
          <w:sz w:val="28"/>
        </w:rPr>
        <w:t>№ 7С-35/3-22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25 651,3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15 862,4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19 560,6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Новомарковка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2022 год объемы субвенций, передаваемых из районного бюджета бюджетам сел и сельских округов в сумме 167 873,0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16 681,0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20 183,0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14 817,0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13 171,0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13 110,0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12 084,0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8 519,0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12 218,0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9 194,0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10 395,0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13 406,0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10 953,0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13 142,0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. Учесть, что в составе поступлений на 2022 год бюджетам города Ерейментау, сел и сельских округов предусмотрены целевые трансферты из республиканского,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Ерейментауского районного маслихата Акмолинской области от 25.08.2022 </w:t>
      </w:r>
      <w:r>
        <w:rPr>
          <w:rFonts w:ascii="Times New Roman"/>
          <w:b w:val="false"/>
          <w:i w:val="false"/>
          <w:color w:val="000000"/>
          <w:sz w:val="28"/>
        </w:rPr>
        <w:t>№ 7С-30/6-22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Ерейментауского районного маслихата Акмолинской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7С-35/3-22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2022 год бюджетам города Ерейментау, сел и сельских округов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 по улице Мукатова, переулок улицы Казахская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(установка елки к Новому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