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d338" w14:textId="e5ed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2020 года № 6С-58/2-20 "О бюджетах города Ерейментау, сел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ноября 2021 года № 7С-16/2-21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2021-2023 годы" от 24 декабря 2020 года № 6С-58/2-20 (зарегистрировано в Реестре государственной регистрации нормативных правовых актов под № 8331)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145 930,2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92 004,2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151 130,3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5 200,1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2 060,0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1 957,6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2 536,4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22 421,3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2021-2023 годы согласно приложениям 16, 17 и 18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20 744,6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839,4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15 984,7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17 757,7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18 344,7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2021-2023 годы согласно приложениям 31, 32 и 33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18 066,8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18 350,9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2021-2023 годы согласно приложениям 34, 35 и 36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14 567,9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Новомарковка на 2021-2023 годы согласно приложениям 37, 38 и 39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26 637,4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2021-2023 годы согласно приложениям 40, 41 и 42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18 515,7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145 930,2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-5 200,1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77 008,8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37"/>
        <w:gridCol w:w="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72"/>
        <w:gridCol w:w="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