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4757" w14:textId="e154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 Егиндыкольского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2021 года № 7С14-2.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7С25-2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Спиридоновка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Коржинколь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Бауманское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94 379,5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93 268,5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Егиндыколь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Буревестник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14 501,7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Алакольского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Егиндыкольского районного маслихата Акмолинской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7С25-2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Узынкольского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27 444,3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Жалманкулакского с/о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00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объемы бюджетных субвенций на 2022 год, передаваемых из районного бюджета бюджетам сел и сельских округов в сумме 156 529,0 тысяч тенге, в том числе: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Егиндыкольского районного маслихата Акмолинской области от 08.06.2022 </w:t>
      </w:r>
      <w:r>
        <w:rPr>
          <w:rFonts w:ascii="Times New Roman"/>
          <w:b w:val="false"/>
          <w:i w:val="false"/>
          <w:color w:val="000000"/>
          <w:sz w:val="28"/>
        </w:rPr>
        <w:t>№ 7С21-2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Учесть, что в бюджетах сельских округов и сел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7С25-2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2022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2022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Алакольского сельского округа на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Егиндыкольского районного маслихата Акмолинской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7С25-2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Алакольского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Алакольского сельского округа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Узынкольского сельского округа на 2022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Узынкольского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Узынкольского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Егиндыкольского районного маслихата Акмолинской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7С27-2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Егиндыкольского районного маслихата Акмолинской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7С25-2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парка героев в селе Узынколь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селе Бауманское Егиндыкольского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