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9434" w14:textId="fa69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Макинск, сельских округов Буландынского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декабря 2021 года № 7С-14/1.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121757,2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123110,7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Вознесенского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49995,7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51991,3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Караозекского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33260,1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1084,1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Айнакольского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Амангельдинского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Капитоновского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26064,4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Новобратского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Никольского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38847,1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Карамышевского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Журавлевского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Буландынского районного маслихата Акмолинской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7С-24/2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Ергольского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23499,2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Алтындынского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28447,2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Буландынского районного маслихата Акмолинской области от 23.08.2022 </w:t>
      </w:r>
      <w:r>
        <w:rPr>
          <w:rFonts w:ascii="Times New Roman"/>
          <w:b w:val="false"/>
          <w:i w:val="false"/>
          <w:color w:val="000000"/>
          <w:sz w:val="28"/>
        </w:rPr>
        <w:t>№ 7С-24/2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объемы бюджетных субвенций на 2022 год, передаваемых из районного бюджета бюджетам сельских округов в сумме 193973,0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26358,0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15029,0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14846,0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14321,0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12794,0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17513,0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21529,0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18472,0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12701,0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19379,0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21031,0 тысяча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Учесть, что в составе расходов бюджетов города Макинск, сельских округов Буландынского района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расходов бюджетов города Макинск, сельских округов Буландынского района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Макинск, сельских округов Буландынского района.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2022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2022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2022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Буландынского районного маслихата Акмолинской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7С-24/2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38 - в редакции решения Буландынского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