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9d4b" w14:textId="65a9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ноября 2021 года № 7С-12/4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нормативно-правовых актов под № 9946),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Буландынского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