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d82be" w14:textId="a4d8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25 декабря 2020 года № 6С-67/1 "О бюджетах города Макинск, сельских округов Буландынского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ноября 2021 года № 7С-12/1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бюджетах города Макинск, сельских округов Буландынского района на 2021-2023 годы" от 25 декабря 2020 года № 6С-67/1 (зарегистрировано в Реестре государственной регистрации нормативных правовых актов под № 8326)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Макинск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184121,3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90491,0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93630,3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192743,7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8622,4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Вознесенского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22125,8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19710,8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23276,5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- 1150,7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1150,7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Караозекского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18222,2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16490,2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19213,3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- 991,1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991,1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Айнакольского сельского округа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12604,6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12086,6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12694,3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Амангельдинского сельского округа на 2021-2023 годы, согласно приложениям 13, 14 и 15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19279,7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17617,7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19471,4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191,7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Капитоновского сельского округа на 2021-2023 годы, согласно приложениям 16, 17 и 18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26110,4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3301,0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22809,4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26867,5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- 757,1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757,1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Новобратского сельского округа на 2021-2023 годы, согласно приложениям 19, 20 и 21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16422,4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14596,4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16903,5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481,1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Никольского сельского округа на 2021-2023 годы, согласно приложениям 22, 23 и 24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22647,0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23981,6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- 1334,6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1334,6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Карамышевского сельского округа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22700,1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21314,1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23409,3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- 709,2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709,2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Журавлевского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26168,0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23958,0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27824,7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- 1656,7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1656,7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Ергольского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17103,6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14404,6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17864,4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Утвердить бюджет Алтындынского сельского округа на 2021-2023 годы, согласно приложениям 34, 35 и 36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20908,7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19164,7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21881,3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- 972,6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972,6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1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Вознесенского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Караозекского сельского округа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Айнакольского сельского округа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2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Капитоновского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Карамышевского сельского округа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3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Ергольского сельского округа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Алтындынского сельского округа на 2021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Макинск, сельских округов Буландынского района на 2021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7С-12/1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6С-67/1</w:t>
            </w:r>
          </w:p>
        </w:tc>
      </w:tr>
    </w:tbl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Макинск, сельских округов Буландынского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113 711,8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80 038,3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77 988,3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